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CEFA" w14:textId="1B8E0AF2" w:rsidR="00AE2AF9" w:rsidRDefault="00000000">
      <w:pPr>
        <w:pStyle w:val="Balk1"/>
      </w:pPr>
      <w:r>
        <w:t>MS-C8162-FPE</w:t>
      </w:r>
      <w:r w:rsidR="001C0301">
        <w:rPr>
          <w:noProof/>
        </w:rPr>
        <w:drawing>
          <wp:inline distT="0" distB="0" distL="0" distR="0" wp14:anchorId="32321EA5" wp14:editId="5D6719CB">
            <wp:extent cx="2869565" cy="2869565"/>
            <wp:effectExtent l="0" t="0" r="0" b="0"/>
            <wp:docPr id="16418654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8MP AI Motorize Lens IP Pro IR Bullet Kamera</w:t>
      </w:r>
      <w:r w:rsidR="009A7FA7">
        <w:t xml:space="preserve"> </w:t>
      </w:r>
      <w:r>
        <w:t xml:space="preserve">Teknik </w:t>
      </w:r>
      <w:proofErr w:type="spellStart"/>
      <w:r>
        <w:t>Şartname</w:t>
      </w:r>
      <w:proofErr w:type="spellEnd"/>
    </w:p>
    <w:p w14:paraId="36CD1414" w14:textId="77777777" w:rsidR="00AE2AF9" w:rsidRDefault="00000000">
      <w:pPr>
        <w:pStyle w:val="Balk2"/>
      </w:pPr>
      <w:r>
        <w:t>1. Kamera Donanım Özellikleri</w:t>
      </w:r>
    </w:p>
    <w:p w14:paraId="74881323" w14:textId="77777777" w:rsidR="00AE2AF9" w:rsidRDefault="00000000">
      <w:r>
        <w:rPr>
          <w:b/>
        </w:rPr>
        <w:t xml:space="preserve">1.1 </w:t>
      </w:r>
      <w:r>
        <w:t>Görüntü Sensörü 1/2.8" Progressive Scan CMOS olmalıdır.</w:t>
      </w:r>
    </w:p>
    <w:p w14:paraId="235317AF" w14:textId="77777777" w:rsidR="00AE2AF9" w:rsidRDefault="00000000">
      <w:r>
        <w:rPr>
          <w:b/>
        </w:rPr>
        <w:t xml:space="preserve">1.2 </w:t>
      </w:r>
      <w:r>
        <w:t>Sinyal sistemi PAL olmalıdır.</w:t>
      </w:r>
    </w:p>
    <w:p w14:paraId="45C052B1" w14:textId="77777777" w:rsidR="00AE2AF9" w:rsidRDefault="00000000">
      <w:r>
        <w:rPr>
          <w:b/>
        </w:rPr>
        <w:t xml:space="preserve">1.3 </w:t>
      </w:r>
      <w:r>
        <w:t>Lens 2.7–13.5mm @F1.4 motorize olmalıdır.</w:t>
      </w:r>
    </w:p>
    <w:p w14:paraId="7E311A07" w14:textId="77777777" w:rsidR="00AE2AF9" w:rsidRDefault="00000000">
      <w:r>
        <w:rPr>
          <w:b/>
        </w:rPr>
        <w:t xml:space="preserve">1.4 </w:t>
      </w:r>
      <w:r>
        <w:t>Görüş açısı H96°~H33°/D112°~D37°/V53°~V18° olmalıdır.</w:t>
      </w:r>
    </w:p>
    <w:p w14:paraId="3CC0748E" w14:textId="77777777" w:rsidR="00AE2AF9" w:rsidRDefault="00000000">
      <w:r>
        <w:rPr>
          <w:b/>
        </w:rPr>
        <w:t xml:space="preserve">1.5 </w:t>
      </w:r>
      <w:r>
        <w:t>Çözünürlük 8MP (3840x2160 – 4K) olmalıdır.</w:t>
      </w:r>
    </w:p>
    <w:p w14:paraId="3E4448B9" w14:textId="77777777" w:rsidR="00AE2AF9" w:rsidRDefault="00000000">
      <w:r>
        <w:rPr>
          <w:b/>
        </w:rPr>
        <w:t xml:space="preserve">1.6 </w:t>
      </w:r>
      <w:r>
        <w:t>Minimum aydınlatma Color: 0.012Lux@F1.4, B/W: 0Lux (IR açıkken) olmalıdır.</w:t>
      </w:r>
    </w:p>
    <w:p w14:paraId="5CA6B294" w14:textId="77777777" w:rsidR="00AE2AF9" w:rsidRDefault="00000000">
      <w:r>
        <w:rPr>
          <w:b/>
        </w:rPr>
        <w:t xml:space="preserve">1.7 </w:t>
      </w:r>
      <w:r>
        <w:t>Starlight teknolojisini desteklemelidir.</w:t>
      </w:r>
    </w:p>
    <w:p w14:paraId="021DBBA6" w14:textId="77777777" w:rsidR="00AE2AF9" w:rsidRDefault="00000000">
      <w:r>
        <w:rPr>
          <w:b/>
        </w:rPr>
        <w:t xml:space="preserve">1.8 </w:t>
      </w:r>
      <w:r>
        <w:t>IR mesafesi minimum 60 metre olmalıdır.</w:t>
      </w:r>
    </w:p>
    <w:p w14:paraId="49B487A7" w14:textId="77777777" w:rsidR="00AE2AF9" w:rsidRDefault="00000000">
      <w:r>
        <w:rPr>
          <w:b/>
        </w:rPr>
        <w:t xml:space="preserve">1.9 </w:t>
      </w:r>
      <w:r>
        <w:t>4 adet Smart IR II LED bulunmalıdır.</w:t>
      </w:r>
    </w:p>
    <w:p w14:paraId="2DC4DBED" w14:textId="77777777" w:rsidR="00AE2AF9" w:rsidRDefault="00000000">
      <w:r>
        <w:rPr>
          <w:b/>
        </w:rPr>
        <w:t xml:space="preserve">1.10 </w:t>
      </w:r>
      <w:r>
        <w:t>IR-CUT filtre özelliği bulunmalıdır.</w:t>
      </w:r>
    </w:p>
    <w:p w14:paraId="7435DDCC" w14:textId="77777777" w:rsidR="00AE2AF9" w:rsidRDefault="00000000">
      <w:r>
        <w:rPr>
          <w:b/>
        </w:rPr>
        <w:t xml:space="preserve">1.11 </w:t>
      </w:r>
      <w:r>
        <w:t>Day/Night özelliği bulunmalıdır.</w:t>
      </w:r>
    </w:p>
    <w:p w14:paraId="518ADEFB" w14:textId="77777777" w:rsidR="00AE2AF9" w:rsidRDefault="00000000">
      <w:r>
        <w:rPr>
          <w:b/>
        </w:rPr>
        <w:t xml:space="preserve">1.12 </w:t>
      </w:r>
      <w:r>
        <w:t>DORI mesafeleri; Detection 92~281m, Observation 36~111m, Recognition 18~55m, Identification 9~28m aralığında olmalıdır.</w:t>
      </w:r>
    </w:p>
    <w:p w14:paraId="57993765" w14:textId="77777777" w:rsidR="00AE2AF9" w:rsidRDefault="00000000">
      <w:r>
        <w:rPr>
          <w:b/>
        </w:rPr>
        <w:t xml:space="preserve">1.13 </w:t>
      </w:r>
      <w:r>
        <w:t>Membran filtre ile toz, nem ve buğu koruması bulunmalıdır.</w:t>
      </w:r>
    </w:p>
    <w:p w14:paraId="2BEF1355" w14:textId="77777777" w:rsidR="00AE2AF9" w:rsidRDefault="00000000">
      <w:pPr>
        <w:pStyle w:val="Balk2"/>
      </w:pPr>
      <w:r>
        <w:lastRenderedPageBreak/>
        <w:t>2. Video Özellikleri</w:t>
      </w:r>
    </w:p>
    <w:p w14:paraId="0DC55E1A" w14:textId="77777777" w:rsidR="00AE2AF9" w:rsidRDefault="00000000">
      <w:r>
        <w:rPr>
          <w:b/>
        </w:rPr>
        <w:t xml:space="preserve">2.1 </w:t>
      </w:r>
      <w:r>
        <w:t>3840x2160 çözünürlükte 60Hz:30fps, 50Hz:25fps desteklemelidir.</w:t>
      </w:r>
    </w:p>
    <w:p w14:paraId="67B7C417" w14:textId="77777777" w:rsidR="00AE2AF9" w:rsidRDefault="00000000">
      <w:r>
        <w:rPr>
          <w:b/>
        </w:rPr>
        <w:t xml:space="preserve">2.2 </w:t>
      </w:r>
      <w:r>
        <w:t>H.265+/H.265(HEVC)/H.264+/H.264/MJPEG desteklemelidir.</w:t>
      </w:r>
    </w:p>
    <w:p w14:paraId="0FEA8C7C" w14:textId="77777777" w:rsidR="00AE2AF9" w:rsidRDefault="00000000">
      <w:r>
        <w:rPr>
          <w:b/>
        </w:rPr>
        <w:t xml:space="preserve">2.3 </w:t>
      </w:r>
      <w:r>
        <w:t>Bit rate 16Kbps–16Mbps aralığında CBR veya VBR olarak ayarlanabilir olmalıdır.</w:t>
      </w:r>
    </w:p>
    <w:p w14:paraId="341C3AA1" w14:textId="77777777" w:rsidR="00AE2AF9" w:rsidRDefault="00000000">
      <w:r>
        <w:rPr>
          <w:b/>
        </w:rPr>
        <w:t xml:space="preserve">2.4 </w:t>
      </w:r>
      <w:r>
        <w:t>En az 3 yayın akışı desteklemelidir.</w:t>
      </w:r>
    </w:p>
    <w:p w14:paraId="3A01F433" w14:textId="77777777" w:rsidR="00AE2AF9" w:rsidRDefault="00000000">
      <w:r>
        <w:rPr>
          <w:b/>
        </w:rPr>
        <w:t xml:space="preserve">2.5 </w:t>
      </w:r>
      <w:r>
        <w:t>8 Privacy Mask ve 8 ROI desteklemelidir.</w:t>
      </w:r>
    </w:p>
    <w:p w14:paraId="78022DD4" w14:textId="77777777" w:rsidR="00AE2AF9" w:rsidRDefault="00000000">
      <w:r>
        <w:rPr>
          <w:b/>
        </w:rPr>
        <w:t xml:space="preserve">2.6 </w:t>
      </w:r>
      <w:r>
        <w:t>120dB Super WDR desteklemelidir.</w:t>
      </w:r>
    </w:p>
    <w:p w14:paraId="06A50E0A" w14:textId="77777777" w:rsidR="00AE2AF9" w:rsidRDefault="00000000">
      <w:r>
        <w:rPr>
          <w:b/>
        </w:rPr>
        <w:t xml:space="preserve">2.7 </w:t>
      </w:r>
      <w:r>
        <w:t>Heat Map, BLC, HLC, 2D DNR, 3D DNR, Defog, AWB, AGC, Anti-flicker, Corridor Mode, Deblur, Watermark, LDC desteklemelidir.</w:t>
      </w:r>
    </w:p>
    <w:p w14:paraId="05183807" w14:textId="77777777" w:rsidR="00AE2AF9" w:rsidRDefault="00000000">
      <w:r>
        <w:rPr>
          <w:b/>
        </w:rPr>
        <w:t xml:space="preserve">2.8 </w:t>
      </w:r>
      <w:r>
        <w:t>Akıllı Stream özelliği bulunmalıdır.</w:t>
      </w:r>
    </w:p>
    <w:p w14:paraId="0D2A2655" w14:textId="77777777" w:rsidR="00AE2AF9" w:rsidRDefault="00000000">
      <w:r>
        <w:rPr>
          <w:b/>
        </w:rPr>
        <w:t xml:space="preserve">2.9 </w:t>
      </w:r>
      <w:r>
        <w:t>Gece ve gündüz için ayrı profil ayarı yapılabilmelidir.</w:t>
      </w:r>
    </w:p>
    <w:p w14:paraId="250D50CA" w14:textId="77777777" w:rsidR="00AE2AF9" w:rsidRDefault="00000000">
      <w:pPr>
        <w:pStyle w:val="Balk2"/>
      </w:pPr>
      <w:r>
        <w:t>3. Ses Özellikleri</w:t>
      </w:r>
    </w:p>
    <w:p w14:paraId="0AE11AEB" w14:textId="77777777" w:rsidR="00AE2AF9" w:rsidRDefault="00000000">
      <w:r>
        <w:rPr>
          <w:b/>
        </w:rPr>
        <w:t xml:space="preserve">3.1 </w:t>
      </w:r>
      <w:r>
        <w:t>Two-way Audio desteklemelidir.</w:t>
      </w:r>
    </w:p>
    <w:p w14:paraId="78D2726C" w14:textId="77777777" w:rsidR="00AE2AF9" w:rsidRDefault="00000000">
      <w:r>
        <w:rPr>
          <w:b/>
        </w:rPr>
        <w:t xml:space="preserve">3.2 </w:t>
      </w:r>
      <w:r>
        <w:t>G.711, AAC, G.722 ve G.726 ses formatlarını desteklemelidir.</w:t>
      </w:r>
    </w:p>
    <w:p w14:paraId="3C7C9D42" w14:textId="77777777" w:rsidR="00AE2AF9" w:rsidRDefault="00000000">
      <w:r>
        <w:rPr>
          <w:b/>
        </w:rPr>
        <w:t xml:space="preserve">3.3 </w:t>
      </w:r>
      <w:r>
        <w:t>1 ses girişi ve 1 ses çıkışı bulunmalıdır.</w:t>
      </w:r>
    </w:p>
    <w:p w14:paraId="13A9C8EB" w14:textId="77777777" w:rsidR="00AE2AF9" w:rsidRDefault="00000000">
      <w:r>
        <w:rPr>
          <w:b/>
        </w:rPr>
        <w:t xml:space="preserve">3.4 </w:t>
      </w:r>
      <w:r>
        <w:t>Alarm durumunda hoparlör üzerinden sesli anons yapılabilmelidir.</w:t>
      </w:r>
    </w:p>
    <w:p w14:paraId="738D8DF9" w14:textId="77777777" w:rsidR="00AE2AF9" w:rsidRDefault="00000000">
      <w:r>
        <w:rPr>
          <w:b/>
        </w:rPr>
        <w:t xml:space="preserve">3.5 </w:t>
      </w:r>
      <w:r>
        <w:t>Ses dosyası yükleme desteği bulunmalıdır.</w:t>
      </w:r>
    </w:p>
    <w:p w14:paraId="188C88EA" w14:textId="77777777" w:rsidR="00AE2AF9" w:rsidRDefault="00000000">
      <w:pPr>
        <w:pStyle w:val="Balk2"/>
      </w:pPr>
      <w:r>
        <w:t>4. Ağ ve Protokol Özellikleri</w:t>
      </w:r>
    </w:p>
    <w:p w14:paraId="626D2B6F" w14:textId="77777777" w:rsidR="00AE2AF9" w:rsidRDefault="00000000">
      <w:r>
        <w:rPr>
          <w:b/>
        </w:rPr>
        <w:t xml:space="preserve">4.1 </w:t>
      </w:r>
      <w:r>
        <w:t>1 adet RJ45 10/100 Ethernet portu bulunmalıdır.</w:t>
      </w:r>
    </w:p>
    <w:p w14:paraId="11282488" w14:textId="77777777" w:rsidR="00AE2AF9" w:rsidRDefault="00000000">
      <w:r>
        <w:rPr>
          <w:b/>
        </w:rPr>
        <w:t xml:space="preserve">4.2 </w:t>
      </w:r>
      <w:r>
        <w:t>IPv4/IPv6, ARP, TCP, UDP, RTCP, RTP, RTSP, RTMP, HTTP, HTTPS, DNS, DDNS, DHCP, FTP, NTP, SMTP, UPnP, Bonjour, SIP, SNMP, PPPoE, VLAN, LLDP, 802.1x, QoS, IGMP, ICMP, SSL/TLS 1.2 ve VPN protokollerini desteklemelidir.</w:t>
      </w:r>
    </w:p>
    <w:p w14:paraId="4C0E3BC3" w14:textId="77777777" w:rsidR="00AE2AF9" w:rsidRDefault="00000000">
      <w:r>
        <w:rPr>
          <w:b/>
        </w:rPr>
        <w:t xml:space="preserve">4.3 </w:t>
      </w:r>
      <w:r>
        <w:t>ONVIF Profile G, Q, S, T desteği bulunmalıdır.</w:t>
      </w:r>
    </w:p>
    <w:p w14:paraId="5917972F" w14:textId="77777777" w:rsidR="00AE2AF9" w:rsidRDefault="00000000">
      <w:r>
        <w:rPr>
          <w:b/>
        </w:rPr>
        <w:t xml:space="preserve">4.4 </w:t>
      </w:r>
      <w:r>
        <w:t>RTMP ile doğrudan canlı yayın yapabilmelidir.</w:t>
      </w:r>
    </w:p>
    <w:p w14:paraId="790FBCC3" w14:textId="77777777" w:rsidR="00AE2AF9" w:rsidRDefault="00000000">
      <w:r>
        <w:rPr>
          <w:b/>
        </w:rPr>
        <w:t xml:space="preserve">4.5 </w:t>
      </w:r>
      <w:r>
        <w:t>En az 10 kullanıcı aynı anda bağlanabilmelidir.</w:t>
      </w:r>
    </w:p>
    <w:p w14:paraId="6BC98B1C" w14:textId="77777777" w:rsidR="00AE2AF9" w:rsidRDefault="00000000">
      <w:r>
        <w:rPr>
          <w:b/>
        </w:rPr>
        <w:t xml:space="preserve">4.6 </w:t>
      </w:r>
      <w:r>
        <w:t>DHCP ile otomatik IP alabilmelidir.</w:t>
      </w:r>
    </w:p>
    <w:p w14:paraId="2DEA9E32" w14:textId="77777777" w:rsidR="00AE2AF9" w:rsidRDefault="00000000">
      <w:r>
        <w:rPr>
          <w:b/>
        </w:rPr>
        <w:t xml:space="preserve">4.7 </w:t>
      </w:r>
      <w:r>
        <w:t>P2P QR/MAC erişim desteklemelidir.</w:t>
      </w:r>
    </w:p>
    <w:p w14:paraId="1CC3A2BB" w14:textId="77777777" w:rsidR="00AE2AF9" w:rsidRDefault="00000000">
      <w:r>
        <w:rPr>
          <w:b/>
        </w:rPr>
        <w:t xml:space="preserve">4.8 </w:t>
      </w:r>
      <w:r>
        <w:t>Beyaz ve Kara IP listesi oluşturulabilmelidir.</w:t>
      </w:r>
    </w:p>
    <w:p w14:paraId="1846AD1D" w14:textId="77777777" w:rsidR="00AE2AF9" w:rsidRDefault="00000000">
      <w:pPr>
        <w:pStyle w:val="Balk2"/>
      </w:pPr>
      <w:r>
        <w:lastRenderedPageBreak/>
        <w:t>5. Depolama Özellikleri</w:t>
      </w:r>
    </w:p>
    <w:p w14:paraId="6A6BE875" w14:textId="77777777" w:rsidR="00AE2AF9" w:rsidRDefault="00000000">
      <w:r>
        <w:rPr>
          <w:b/>
        </w:rPr>
        <w:t xml:space="preserve">5.1 </w:t>
      </w:r>
      <w:r>
        <w:t>Micro SD / SDHC / SDXC desteklemeli ve 1TB’a kadar kapasite desteklemelidir.</w:t>
      </w:r>
    </w:p>
    <w:p w14:paraId="48C1AFD0" w14:textId="77777777" w:rsidR="00AE2AF9" w:rsidRDefault="00000000">
      <w:r>
        <w:rPr>
          <w:b/>
        </w:rPr>
        <w:t xml:space="preserve">5.2 </w:t>
      </w:r>
      <w:r>
        <w:t>NAS (NFS, SMB/CIFS) kayıt desteklemelidir.</w:t>
      </w:r>
    </w:p>
    <w:p w14:paraId="49829A33" w14:textId="36074072" w:rsidR="00AE2AF9" w:rsidRDefault="00000000">
      <w:r>
        <w:rPr>
          <w:b/>
        </w:rPr>
        <w:t xml:space="preserve">5.3 </w:t>
      </w:r>
      <w:r w:rsidR="00EC20A9" w:rsidRPr="00EC20A9">
        <w:t xml:space="preserve">ANR 5.5 Network </w:t>
      </w:r>
      <w:proofErr w:type="spellStart"/>
      <w:r w:rsidR="00EC20A9" w:rsidRPr="00EC20A9">
        <w:t>bağlantısı</w:t>
      </w:r>
      <w:proofErr w:type="spellEnd"/>
      <w:r w:rsidR="00EC20A9" w:rsidRPr="00EC20A9">
        <w:t xml:space="preserve"> </w:t>
      </w:r>
      <w:proofErr w:type="spellStart"/>
      <w:r w:rsidR="00EC20A9" w:rsidRPr="00EC20A9">
        <w:t>kesildiğinde</w:t>
      </w:r>
      <w:proofErr w:type="spellEnd"/>
      <w:r w:rsidR="00EC20A9" w:rsidRPr="00EC20A9">
        <w:t xml:space="preserve"> SD </w:t>
      </w:r>
      <w:proofErr w:type="spellStart"/>
      <w:r w:rsidR="00EC20A9" w:rsidRPr="00EC20A9">
        <w:t>karta</w:t>
      </w:r>
      <w:proofErr w:type="spellEnd"/>
      <w:r w:rsidR="00EC20A9" w:rsidRPr="00EC20A9">
        <w:t xml:space="preserve"> </w:t>
      </w:r>
      <w:proofErr w:type="spellStart"/>
      <w:r w:rsidR="00EC20A9" w:rsidRPr="00EC20A9">
        <w:t>kayıt</w:t>
      </w:r>
      <w:proofErr w:type="spellEnd"/>
      <w:r w:rsidR="00EC20A9" w:rsidRPr="00EC20A9">
        <w:t xml:space="preserve"> </w:t>
      </w:r>
      <w:proofErr w:type="spellStart"/>
      <w:r w:rsidR="00EC20A9" w:rsidRPr="00EC20A9">
        <w:t>yapmalı</w:t>
      </w:r>
      <w:proofErr w:type="spellEnd"/>
      <w:r w:rsidR="00EC20A9" w:rsidRPr="00EC20A9">
        <w:t xml:space="preserve"> </w:t>
      </w:r>
      <w:proofErr w:type="spellStart"/>
      <w:r w:rsidR="00EC20A9" w:rsidRPr="00EC20A9">
        <w:t>ve</w:t>
      </w:r>
      <w:proofErr w:type="spellEnd"/>
      <w:r w:rsidR="00EC20A9" w:rsidRPr="00EC20A9">
        <w:t xml:space="preserve"> </w:t>
      </w:r>
      <w:proofErr w:type="spellStart"/>
      <w:r w:rsidR="00EC20A9" w:rsidRPr="00EC20A9">
        <w:t>bağlantı</w:t>
      </w:r>
      <w:proofErr w:type="spellEnd"/>
      <w:r w:rsidR="00EC20A9" w:rsidRPr="00EC20A9">
        <w:t xml:space="preserve"> </w:t>
      </w:r>
      <w:proofErr w:type="spellStart"/>
      <w:r w:rsidR="00EC20A9" w:rsidRPr="00EC20A9">
        <w:t>geldiğinde</w:t>
      </w:r>
      <w:proofErr w:type="spellEnd"/>
      <w:r w:rsidR="00EC20A9" w:rsidRPr="00EC20A9">
        <w:t xml:space="preserve"> </w:t>
      </w:r>
      <w:proofErr w:type="spellStart"/>
      <w:r w:rsidR="00EC20A9" w:rsidRPr="00EC20A9">
        <w:t>sisteme</w:t>
      </w:r>
      <w:proofErr w:type="spellEnd"/>
      <w:r w:rsidR="00EC20A9" w:rsidRPr="00EC20A9">
        <w:t xml:space="preserve"> </w:t>
      </w:r>
      <w:proofErr w:type="spellStart"/>
      <w:r w:rsidR="00EC20A9" w:rsidRPr="00EC20A9">
        <w:t>aktarabilmelidir</w:t>
      </w:r>
      <w:proofErr w:type="spellEnd"/>
      <w:r w:rsidR="00EC20A9" w:rsidRPr="00EC20A9">
        <w:t>.</w:t>
      </w:r>
    </w:p>
    <w:p w14:paraId="326275FD" w14:textId="77777777" w:rsidR="00AE2AF9" w:rsidRDefault="00000000">
      <w:r>
        <w:rPr>
          <w:b/>
        </w:rPr>
        <w:t xml:space="preserve">5.4 </w:t>
      </w:r>
      <w:r>
        <w:t>SD kayıtlar arayüzden izlenebilmelidir.</w:t>
      </w:r>
    </w:p>
    <w:p w14:paraId="06552E20" w14:textId="77777777" w:rsidR="00AE2AF9" w:rsidRDefault="00000000">
      <w:r>
        <w:rPr>
          <w:b/>
        </w:rPr>
        <w:t xml:space="preserve">5.5 </w:t>
      </w:r>
      <w:r>
        <w:t>Network bağlantısı kesildiğinde SD karta kayıt yapmalı ve bağlantı geldiğinde sisteme aktarabilmelidir.</w:t>
      </w:r>
    </w:p>
    <w:p w14:paraId="0CD7327B" w14:textId="77777777" w:rsidR="00AE2AF9" w:rsidRDefault="00000000">
      <w:pPr>
        <w:pStyle w:val="Balk2"/>
      </w:pPr>
      <w:r>
        <w:t>6. Alarm ve Olay Yönetimi</w:t>
      </w:r>
    </w:p>
    <w:p w14:paraId="36B85CA5" w14:textId="77777777" w:rsidR="00AE2AF9" w:rsidRDefault="00000000">
      <w:r>
        <w:rPr>
          <w:b/>
        </w:rPr>
        <w:t xml:space="preserve">6.1 </w:t>
      </w:r>
      <w:r>
        <w:t>1 Alarm girişi ve 1 Alarm çıkışı bulunmalıdır.</w:t>
      </w:r>
    </w:p>
    <w:p w14:paraId="59C6F61D" w14:textId="77777777" w:rsidR="00AE2AF9" w:rsidRDefault="00000000">
      <w:r>
        <w:rPr>
          <w:b/>
        </w:rPr>
        <w:t xml:space="preserve">6.2 </w:t>
      </w:r>
      <w:r>
        <w:t>FTP Upload / SMTP Upload desteklemelidir.</w:t>
      </w:r>
    </w:p>
    <w:p w14:paraId="40DC9E03" w14:textId="77777777" w:rsidR="00AE2AF9" w:rsidRDefault="00000000">
      <w:r>
        <w:rPr>
          <w:b/>
        </w:rPr>
        <w:t xml:space="preserve">6.3 </w:t>
      </w:r>
      <w:r>
        <w:t>SIP / VoIP desteği bulunmalıdır.</w:t>
      </w:r>
    </w:p>
    <w:p w14:paraId="6AA6AD02" w14:textId="77777777" w:rsidR="00AE2AF9" w:rsidRDefault="00000000">
      <w:r>
        <w:rPr>
          <w:b/>
        </w:rPr>
        <w:t xml:space="preserve">6.4 </w:t>
      </w:r>
      <w:r>
        <w:t>Hareket algılama ve network kaybında alarm oluşturabilmelidir.</w:t>
      </w:r>
    </w:p>
    <w:p w14:paraId="1748105A" w14:textId="77777777" w:rsidR="00AE2AF9" w:rsidRDefault="00000000">
      <w:r>
        <w:rPr>
          <w:b/>
        </w:rPr>
        <w:t xml:space="preserve">6.5 </w:t>
      </w:r>
      <w:r>
        <w:t>Alarm girişinde fotoğraf çekip gönderebilmelidir.</w:t>
      </w:r>
    </w:p>
    <w:p w14:paraId="42A81261" w14:textId="77777777" w:rsidR="00AE2AF9" w:rsidRDefault="00000000">
      <w:r>
        <w:rPr>
          <w:b/>
        </w:rPr>
        <w:t xml:space="preserve">6.6 </w:t>
      </w:r>
      <w:r>
        <w:t>Alarm çıkışı üzerinden kuru kontak tetik verebilmelidir.</w:t>
      </w:r>
    </w:p>
    <w:p w14:paraId="44D5EA3B" w14:textId="77777777" w:rsidR="00AE2AF9" w:rsidRDefault="00000000">
      <w:r>
        <w:rPr>
          <w:b/>
        </w:rPr>
        <w:t xml:space="preserve">6.7 </w:t>
      </w:r>
      <w:r>
        <w:t>Snapshot fonksiyonu desteklemelidir.</w:t>
      </w:r>
    </w:p>
    <w:p w14:paraId="5D87AEDA" w14:textId="77777777" w:rsidR="00AE2AF9" w:rsidRDefault="00000000">
      <w:pPr>
        <w:pStyle w:val="Balk2"/>
      </w:pPr>
      <w:r>
        <w:t>7. Analiz ve Yapay Zeka Özellikleri</w:t>
      </w:r>
    </w:p>
    <w:p w14:paraId="394BBDBC" w14:textId="77777777" w:rsidR="00AE2AF9" w:rsidRDefault="00000000">
      <w:r>
        <w:rPr>
          <w:b/>
        </w:rPr>
        <w:t xml:space="preserve">7.1 </w:t>
      </w:r>
      <w:r>
        <w:t>VCA 2.0 altyapısına sahip olmalıdır.</w:t>
      </w:r>
    </w:p>
    <w:p w14:paraId="29BA954A" w14:textId="77777777" w:rsidR="00AE2AF9" w:rsidRDefault="00000000">
      <w:r>
        <w:rPr>
          <w:b/>
        </w:rPr>
        <w:t xml:space="preserve">7.2 </w:t>
      </w:r>
      <w:r>
        <w:t>Yüz algılama ve Face Attribute Recognition (yaş, cinsiyet, gözlük, maske, kep) desteklemelidir.</w:t>
      </w:r>
    </w:p>
    <w:p w14:paraId="75FDF000" w14:textId="77777777" w:rsidR="00AE2AF9" w:rsidRDefault="00000000">
      <w:r>
        <w:rPr>
          <w:b/>
        </w:rPr>
        <w:t xml:space="preserve">7.3 </w:t>
      </w:r>
      <w:r>
        <w:t>Face Privacy Mode özelliği bulunmalı ve tespit edilen yüzleri otomatik mozaiklemelidir.</w:t>
      </w:r>
    </w:p>
    <w:p w14:paraId="29ED3214" w14:textId="77777777" w:rsidR="00AE2AF9" w:rsidRDefault="00000000">
      <w:r>
        <w:rPr>
          <w:b/>
        </w:rPr>
        <w:t xml:space="preserve">7.4 </w:t>
      </w:r>
      <w:r>
        <w:t>İnsan ve araç ayrımı yapabilmelidir.</w:t>
      </w:r>
    </w:p>
    <w:p w14:paraId="0BA6E955" w14:textId="77777777" w:rsidR="00AE2AF9" w:rsidRDefault="00000000">
      <w:r>
        <w:rPr>
          <w:b/>
        </w:rPr>
        <w:t xml:space="preserve">7.5 </w:t>
      </w:r>
      <w:r>
        <w:t>Yapay zeka motoru ile eş zamanlı en az 50 hedefi algılayabilmelidir.</w:t>
      </w:r>
    </w:p>
    <w:p w14:paraId="1D5220F9" w14:textId="77777777" w:rsidR="00AE2AF9" w:rsidRDefault="00000000">
      <w:r>
        <w:rPr>
          <w:b/>
        </w:rPr>
        <w:t xml:space="preserve">7.6 </w:t>
      </w:r>
      <w:r>
        <w:t>Bölge giriş, bölge terk, oyalanma, gelişmiş hareket, sınır ihlali, sabotaj, yabancı/kayıp nesne algılama desteklemelidir.</w:t>
      </w:r>
    </w:p>
    <w:p w14:paraId="72C7A1AF" w14:textId="77777777" w:rsidR="00AE2AF9" w:rsidRDefault="00000000">
      <w:r>
        <w:rPr>
          <w:b/>
        </w:rPr>
        <w:t xml:space="preserve">7.7 </w:t>
      </w:r>
      <w:r>
        <w:t>4 algılama alanına kadar kişi ve araç sayma yapabilmelidir.</w:t>
      </w:r>
    </w:p>
    <w:p w14:paraId="6F929D60" w14:textId="77777777" w:rsidR="00AE2AF9" w:rsidRDefault="00000000">
      <w:pPr>
        <w:pStyle w:val="Balk2"/>
      </w:pPr>
      <w:r>
        <w:t>8. Sistem ve Yönetim Özellikleri</w:t>
      </w:r>
    </w:p>
    <w:p w14:paraId="66AC4DCE" w14:textId="77777777" w:rsidR="00AE2AF9" w:rsidRDefault="00000000">
      <w:r>
        <w:rPr>
          <w:b/>
        </w:rPr>
        <w:t xml:space="preserve">8.1 </w:t>
      </w:r>
      <w:r>
        <w:t>Web tarayıcıları üzerinden tüm ayarlara erişilebilmelidir.</w:t>
      </w:r>
    </w:p>
    <w:p w14:paraId="7B31C142" w14:textId="77777777" w:rsidR="00AE2AF9" w:rsidRDefault="00000000">
      <w:r>
        <w:rPr>
          <w:b/>
        </w:rPr>
        <w:t xml:space="preserve">8.2 </w:t>
      </w:r>
      <w:r>
        <w:t>Firmware güncelleme desteklemelidir.</w:t>
      </w:r>
    </w:p>
    <w:p w14:paraId="3ECFF09F" w14:textId="77777777" w:rsidR="00AE2AF9" w:rsidRDefault="00000000">
      <w:r>
        <w:rPr>
          <w:b/>
        </w:rPr>
        <w:lastRenderedPageBreak/>
        <w:t xml:space="preserve">8.3 </w:t>
      </w:r>
      <w:r>
        <w:t>Reset/Reboot yapılabilmelidir.</w:t>
      </w:r>
    </w:p>
    <w:p w14:paraId="4A4ED01D" w14:textId="77777777" w:rsidR="00AE2AF9" w:rsidRDefault="00000000">
      <w:r>
        <w:rPr>
          <w:b/>
        </w:rPr>
        <w:t xml:space="preserve">8.4 </w:t>
      </w:r>
      <w:r>
        <w:t>Saat ayarı NTP veya manuel yapılabilmelidir.</w:t>
      </w:r>
    </w:p>
    <w:p w14:paraId="4C92C5E5" w14:textId="77777777" w:rsidR="00AE2AF9" w:rsidRDefault="00000000">
      <w:r>
        <w:rPr>
          <w:b/>
        </w:rPr>
        <w:t xml:space="preserve">8.5 </w:t>
      </w:r>
      <w:r>
        <w:t>Log kayıt menüsü bulunmalıdır.</w:t>
      </w:r>
    </w:p>
    <w:p w14:paraId="35BEC878" w14:textId="77777777" w:rsidR="00AE2AF9" w:rsidRDefault="00000000">
      <w:r>
        <w:rPr>
          <w:b/>
        </w:rPr>
        <w:t xml:space="preserve">8.6 </w:t>
      </w:r>
      <w:r>
        <w:t>OSD isim yazılabilmelidir.</w:t>
      </w:r>
    </w:p>
    <w:p w14:paraId="731D7B1B" w14:textId="77777777" w:rsidR="00AE2AF9" w:rsidRDefault="00000000">
      <w:r>
        <w:rPr>
          <w:b/>
        </w:rPr>
        <w:t xml:space="preserve">8.7 </w:t>
      </w:r>
      <w:r>
        <w:t>Acil durum kaydı, ekran görüntüsü ve zoom yapılabilmelidir.</w:t>
      </w:r>
    </w:p>
    <w:p w14:paraId="4D08C101" w14:textId="77777777" w:rsidR="00AE2AF9" w:rsidRDefault="00000000">
      <w:r>
        <w:rPr>
          <w:b/>
        </w:rPr>
        <w:t xml:space="preserve">8.8 </w:t>
      </w:r>
      <w:r>
        <w:t>Shutter ayarı değiştirilebilir olmalıdır.</w:t>
      </w:r>
    </w:p>
    <w:p w14:paraId="63E1297D" w14:textId="77777777" w:rsidR="00AE2AF9" w:rsidRDefault="00000000">
      <w:pPr>
        <w:pStyle w:val="Balk2"/>
      </w:pPr>
      <w:r>
        <w:t>9. Fiziksel ve Çevresel Özellikler</w:t>
      </w:r>
    </w:p>
    <w:p w14:paraId="5001905A" w14:textId="77777777" w:rsidR="00AE2AF9" w:rsidRDefault="00000000">
      <w:r>
        <w:rPr>
          <w:b/>
        </w:rPr>
        <w:t xml:space="preserve">9.1 </w:t>
      </w:r>
      <w:r>
        <w:t>Çalışma sıcaklığı -40°C ~ +60°C olmalıdır.</w:t>
      </w:r>
    </w:p>
    <w:p w14:paraId="670BB4C5" w14:textId="77777777" w:rsidR="00AE2AF9" w:rsidRDefault="00000000">
      <w:r>
        <w:rPr>
          <w:b/>
        </w:rPr>
        <w:t xml:space="preserve">9.2 </w:t>
      </w:r>
      <w:r>
        <w:t>Nem aralığı %0–95 olmalıdır.</w:t>
      </w:r>
    </w:p>
    <w:p w14:paraId="4722CEDF" w14:textId="77777777" w:rsidR="00AE2AF9" w:rsidRDefault="00000000">
      <w:r>
        <w:rPr>
          <w:b/>
        </w:rPr>
        <w:t xml:space="preserve">9.3 </w:t>
      </w:r>
      <w:r>
        <w:t>IP67 koruma sınıfına sahip olmalıdır.</w:t>
      </w:r>
    </w:p>
    <w:p w14:paraId="1D670AAB" w14:textId="77777777" w:rsidR="00AE2AF9" w:rsidRDefault="00000000">
      <w:r>
        <w:rPr>
          <w:b/>
        </w:rPr>
        <w:t xml:space="preserve">9.4 </w:t>
      </w:r>
      <w:r>
        <w:t>Ölçüler 134mm x 126mm x 285mm olmalıdır.</w:t>
      </w:r>
    </w:p>
    <w:p w14:paraId="15110ACE" w14:textId="77777777" w:rsidR="00AE2AF9" w:rsidRDefault="00000000">
      <w:r>
        <w:rPr>
          <w:b/>
        </w:rPr>
        <w:t xml:space="preserve">9.5 </w:t>
      </w:r>
      <w:r>
        <w:t>Ağırlık 1080 gram olmalıdır.</w:t>
      </w:r>
    </w:p>
    <w:p w14:paraId="49D83BA8" w14:textId="77777777" w:rsidR="00AE2AF9" w:rsidRDefault="00000000">
      <w:r>
        <w:rPr>
          <w:b/>
        </w:rPr>
        <w:t xml:space="preserve">9.6 </w:t>
      </w:r>
      <w:r>
        <w:t>Güç beslemesi PoE (802.3af) ve DC 12V olmalıdır.</w:t>
      </w:r>
    </w:p>
    <w:p w14:paraId="07756610" w14:textId="77777777" w:rsidR="00AE2AF9" w:rsidRDefault="00000000">
      <w:r>
        <w:rPr>
          <w:b/>
        </w:rPr>
        <w:t xml:space="preserve">9.7 </w:t>
      </w:r>
      <w:r>
        <w:t>Maksimum güç tüketimi DC 12V ile 8.6W, PoE ile 10.6W olmalıdır.</w:t>
      </w:r>
    </w:p>
    <w:p w14:paraId="3DD938F9" w14:textId="77777777" w:rsidR="00AE2AF9" w:rsidRDefault="00000000">
      <w:r>
        <w:rPr>
          <w:b/>
        </w:rPr>
        <w:t xml:space="preserve">9.8 </w:t>
      </w:r>
      <w:r>
        <w:t>Üretici ve ithalatçı garantisi 3 yıl olmalıdır.</w:t>
      </w:r>
    </w:p>
    <w:p w14:paraId="516B7508" w14:textId="77777777" w:rsidR="00AE2AF9" w:rsidRDefault="00000000">
      <w:r>
        <w:rPr>
          <w:b/>
        </w:rPr>
        <w:t xml:space="preserve">9.9 </w:t>
      </w:r>
      <w:r>
        <w:t xml:space="preserve">Kamera OEM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olmamalıdır</w:t>
      </w:r>
      <w:proofErr w:type="spellEnd"/>
      <w:r>
        <w:t>.</w:t>
      </w:r>
    </w:p>
    <w:p w14:paraId="54536CF2" w14:textId="77777777" w:rsidR="00ED7F01" w:rsidRDefault="00ED7F01" w:rsidP="00ED7F01">
      <w:pPr>
        <w:pStyle w:val="Balk2"/>
      </w:pPr>
      <w:r>
        <w:t xml:space="preserve">10. Genel </w:t>
      </w:r>
      <w:proofErr w:type="spellStart"/>
      <w:r>
        <w:t>Özellikler</w:t>
      </w:r>
      <w:proofErr w:type="spellEnd"/>
    </w:p>
    <w:p w14:paraId="1F875AEF" w14:textId="77777777" w:rsidR="00ED7F01" w:rsidRPr="00405B22" w:rsidRDefault="00ED7F01" w:rsidP="00ED7F01">
      <w:r w:rsidRPr="00405B22">
        <w:rPr>
          <w:b/>
          <w:bCs/>
        </w:rPr>
        <w:t>10.1</w:t>
      </w:r>
      <w:r>
        <w:t xml:space="preserve"> Network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PC’ye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26B858C5" w14:textId="77777777" w:rsidR="00ED7F01" w:rsidRPr="00405B22" w:rsidRDefault="00ED7F01" w:rsidP="00ED7F01">
      <w:r w:rsidRPr="00405B22">
        <w:rPr>
          <w:b/>
          <w:bCs/>
        </w:rPr>
        <w:t>10.2</w:t>
      </w:r>
      <w:r>
        <w:t xml:space="preserve"> </w:t>
      </w:r>
      <w:proofErr w:type="spellStart"/>
      <w:r>
        <w:t>Gece</w:t>
      </w:r>
      <w:proofErr w:type="spellEnd"/>
      <w:r>
        <w:t>/</w:t>
      </w:r>
      <w:proofErr w:type="spellStart"/>
      <w:r>
        <w:t>gündüz</w:t>
      </w:r>
      <w:proofErr w:type="spellEnd"/>
      <w:r>
        <w:t xml:space="preserve"> </w:t>
      </w:r>
      <w:proofErr w:type="spellStart"/>
      <w:r>
        <w:t>profilleri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ayarlanabilmelidir</w:t>
      </w:r>
      <w:proofErr w:type="spellEnd"/>
    </w:p>
    <w:p w14:paraId="09323E29" w14:textId="77777777" w:rsidR="00ED7F01" w:rsidRDefault="00ED7F01" w:rsidP="00ED7F01">
      <w:r w:rsidRPr="00405B22">
        <w:rPr>
          <w:b/>
          <w:bCs/>
        </w:rPr>
        <w:t>10.3</w:t>
      </w:r>
      <w:r w:rsidRPr="00405B22">
        <w:t xml:space="preserve"> </w:t>
      </w:r>
      <w:r>
        <w:t xml:space="preserve">Kamera </w:t>
      </w:r>
      <w:proofErr w:type="spellStart"/>
      <w:r>
        <w:t>değiştirilebilir</w:t>
      </w:r>
      <w:proofErr w:type="spellEnd"/>
      <w:r>
        <w:t xml:space="preserve"> shutter </w:t>
      </w:r>
      <w:proofErr w:type="spellStart"/>
      <w:r>
        <w:t>ayarına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67874E09" w14:textId="77777777" w:rsidR="00ED7F01" w:rsidRDefault="00ED7F01" w:rsidP="00ED7F01">
      <w:r>
        <w:rPr>
          <w:b/>
          <w:bCs/>
        </w:rPr>
        <w:t>10</w:t>
      </w:r>
      <w:r w:rsidRPr="00BC0EAE">
        <w:rPr>
          <w:b/>
          <w:bCs/>
        </w:rPr>
        <w:t>.4</w:t>
      </w:r>
      <w:r>
        <w:t xml:space="preserve"> P2P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sunucusu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4CC99060" w14:textId="77777777" w:rsidR="00ED7F01" w:rsidRDefault="00ED7F01" w:rsidP="00ED7F01">
      <w:r>
        <w:rPr>
          <w:b/>
          <w:bCs/>
        </w:rPr>
        <w:t>10</w:t>
      </w:r>
      <w:r w:rsidRPr="00BC0EAE">
        <w:rPr>
          <w:b/>
          <w:bCs/>
        </w:rPr>
        <w:t>.5</w:t>
      </w:r>
      <w:r>
        <w:t xml:space="preserve"> MAC </w:t>
      </w:r>
      <w:proofErr w:type="spellStart"/>
      <w:r>
        <w:t>ile</w:t>
      </w:r>
      <w:proofErr w:type="spellEnd"/>
      <w:r>
        <w:t xml:space="preserve"> P2P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154A094C" w14:textId="77777777" w:rsidR="00ED7F01" w:rsidRDefault="00ED7F01"/>
    <w:sectPr w:rsidR="00ED7F0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C6E7" w14:textId="77777777" w:rsidR="00B65F52" w:rsidRDefault="00B65F52" w:rsidP="001C0301">
      <w:pPr>
        <w:spacing w:after="0" w:line="240" w:lineRule="auto"/>
      </w:pPr>
      <w:r>
        <w:separator/>
      </w:r>
    </w:p>
  </w:endnote>
  <w:endnote w:type="continuationSeparator" w:id="0">
    <w:p w14:paraId="6AC94EA0" w14:textId="77777777" w:rsidR="00B65F52" w:rsidRDefault="00B65F52" w:rsidP="001C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620D" w14:textId="77777777" w:rsidR="00B65F52" w:rsidRDefault="00B65F52" w:rsidP="001C0301">
      <w:pPr>
        <w:spacing w:after="0" w:line="240" w:lineRule="auto"/>
      </w:pPr>
      <w:r>
        <w:separator/>
      </w:r>
    </w:p>
  </w:footnote>
  <w:footnote w:type="continuationSeparator" w:id="0">
    <w:p w14:paraId="3DAAABE9" w14:textId="77777777" w:rsidR="00B65F52" w:rsidRDefault="00B65F52" w:rsidP="001C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0ED7" w14:textId="254E5928" w:rsidR="001C0301" w:rsidRDefault="001C0301">
    <w:pPr>
      <w:pStyle w:val="stBilgi"/>
    </w:pPr>
    <w:r>
      <w:rPr>
        <w:noProof/>
      </w:rPr>
      <w:drawing>
        <wp:inline distT="0" distB="0" distL="0" distR="0" wp14:anchorId="2B013DA3" wp14:editId="00C35EAC">
          <wp:extent cx="1529080" cy="425450"/>
          <wp:effectExtent l="0" t="0" r="0" b="0"/>
          <wp:docPr id="38437803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4338762">
    <w:abstractNumId w:val="8"/>
  </w:num>
  <w:num w:numId="2" w16cid:durableId="231427470">
    <w:abstractNumId w:val="6"/>
  </w:num>
  <w:num w:numId="3" w16cid:durableId="784426134">
    <w:abstractNumId w:val="5"/>
  </w:num>
  <w:num w:numId="4" w16cid:durableId="453867083">
    <w:abstractNumId w:val="4"/>
  </w:num>
  <w:num w:numId="5" w16cid:durableId="2034569795">
    <w:abstractNumId w:val="7"/>
  </w:num>
  <w:num w:numId="6" w16cid:durableId="1317800439">
    <w:abstractNumId w:val="3"/>
  </w:num>
  <w:num w:numId="7" w16cid:durableId="139613411">
    <w:abstractNumId w:val="2"/>
  </w:num>
  <w:num w:numId="8" w16cid:durableId="383062299">
    <w:abstractNumId w:val="1"/>
  </w:num>
  <w:num w:numId="9" w16cid:durableId="128838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3A8"/>
    <w:rsid w:val="0015074B"/>
    <w:rsid w:val="001C0301"/>
    <w:rsid w:val="0029639D"/>
    <w:rsid w:val="00326F90"/>
    <w:rsid w:val="00502B99"/>
    <w:rsid w:val="00521F43"/>
    <w:rsid w:val="00734EAC"/>
    <w:rsid w:val="009A7FA7"/>
    <w:rsid w:val="00AA1D8D"/>
    <w:rsid w:val="00AE2AF9"/>
    <w:rsid w:val="00B47730"/>
    <w:rsid w:val="00B65F52"/>
    <w:rsid w:val="00BB578C"/>
    <w:rsid w:val="00C4737B"/>
    <w:rsid w:val="00CB0664"/>
    <w:rsid w:val="00D52721"/>
    <w:rsid w:val="00E31453"/>
    <w:rsid w:val="00EC20A9"/>
    <w:rsid w:val="00ED7F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15A6E"/>
  <w14:defaultImageDpi w14:val="300"/>
  <w15:docId w15:val="{5D091A07-3A76-423C-B284-EAC2BBD8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2026-03-02T11:43:00Z</dcterms:modified>
  <cp:category/>
</cp:coreProperties>
</file>