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09B1" w14:textId="731296E0" w:rsidR="0075779C" w:rsidRDefault="00000000">
      <w:pPr>
        <w:pStyle w:val="Balk1"/>
      </w:pPr>
      <w:r>
        <w:t>MS-C5431-HYPG1</w:t>
      </w:r>
      <w:r w:rsidR="003D56DB">
        <w:rPr>
          <w:rFonts w:ascii="Arial" w:eastAsia="Times New Roman" w:hAnsi="Arial" w:cs="Arial"/>
          <w:noProof/>
          <w:color w:val="212529"/>
          <w:kern w:val="36"/>
          <w:lang w:eastAsia="tr-TR"/>
        </w:rPr>
        <w:drawing>
          <wp:inline distT="0" distB="0" distL="0" distR="0" wp14:anchorId="5FD15B73" wp14:editId="22058993">
            <wp:extent cx="2536190" cy="2222938"/>
            <wp:effectExtent l="0" t="0" r="0" b="6350"/>
            <wp:docPr id="4561985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98960" cy="254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Milesight AI True Color Turret Network Camera</w:t>
      </w:r>
      <w:r w:rsidR="00C909AC">
        <w:t xml:space="preserve"> </w:t>
      </w:r>
      <w:r>
        <w:t>Teknik Şartnamesi</w:t>
      </w:r>
    </w:p>
    <w:p w14:paraId="34D7A8D0" w14:textId="77777777" w:rsidR="0075779C" w:rsidRDefault="00000000">
      <w:pPr>
        <w:pStyle w:val="Balk2"/>
      </w:pPr>
      <w:r>
        <w:t>1. Kamera Donanım Özellikleri</w:t>
      </w:r>
    </w:p>
    <w:p w14:paraId="5074016A" w14:textId="77777777" w:rsidR="0075779C" w:rsidRDefault="00000000">
      <w:r>
        <w:rPr>
          <w:b/>
        </w:rPr>
        <w:t xml:space="preserve">1.1 </w:t>
      </w:r>
      <w:r>
        <w:t>Görüntü Sensörü 1/2.65” Progressive Scan CMOS olmalıdır.</w:t>
      </w:r>
    </w:p>
    <w:p w14:paraId="0D670EC9" w14:textId="77777777" w:rsidR="0075779C" w:rsidRDefault="00000000">
      <w:r>
        <w:rPr>
          <w:b/>
        </w:rPr>
        <w:t xml:space="preserve">1.2 </w:t>
      </w:r>
      <w:r>
        <w:t>Sinyal sistemi PAL olmalıdır.</w:t>
      </w:r>
    </w:p>
    <w:p w14:paraId="45AEEF3D" w14:textId="33D8859C" w:rsidR="0075779C" w:rsidRDefault="00000000">
      <w:r>
        <w:rPr>
          <w:b/>
        </w:rPr>
        <w:t xml:space="preserve">1.3 </w:t>
      </w:r>
      <w:r w:rsidR="00C909AC">
        <w:rPr>
          <w:b/>
        </w:rPr>
        <w:t>Ç</w:t>
      </w:r>
      <w:r w:rsidR="00C909AC">
        <w:t>özünürlü</w:t>
      </w:r>
      <w:r w:rsidR="00C909AC">
        <w:t>k</w:t>
      </w:r>
      <w:r w:rsidR="00C909AC">
        <w:t xml:space="preserve"> 5MP (2960 × 1664) olmalıdır.</w:t>
      </w:r>
    </w:p>
    <w:p w14:paraId="631CD62B" w14:textId="674CBA39" w:rsidR="0075779C" w:rsidRDefault="00000000">
      <w:r>
        <w:rPr>
          <w:b/>
        </w:rPr>
        <w:t xml:space="preserve">1.4 </w:t>
      </w:r>
      <w:r w:rsidR="00C909AC">
        <w:t>Minimum aydınlatma değeri 0.003 Lux @F1.0 (Color, 30 IRE), aydınlatıcı açıkken 0 Lux olmalıdır.</w:t>
      </w:r>
    </w:p>
    <w:p w14:paraId="645115BF" w14:textId="69C8A04E" w:rsidR="0075779C" w:rsidRDefault="00000000">
      <w:r>
        <w:rPr>
          <w:b/>
        </w:rPr>
        <w:t xml:space="preserve">1.5 </w:t>
      </w:r>
      <w:r w:rsidR="00C909AC">
        <w:t>Kamerada IR-CUT filtre bulunmalıdır.</w:t>
      </w:r>
    </w:p>
    <w:p w14:paraId="15BC3055" w14:textId="72574462" w:rsidR="0075779C" w:rsidRDefault="00000000">
      <w:r>
        <w:rPr>
          <w:b/>
        </w:rPr>
        <w:t xml:space="preserve">1.6 </w:t>
      </w:r>
      <w:r w:rsidR="00E44414">
        <w:t>Kamera day/night özelliğine sahip olmalıdır</w:t>
      </w:r>
      <w:r w:rsidR="00E44414">
        <w:t>.</w:t>
      </w:r>
    </w:p>
    <w:p w14:paraId="6F96EE97" w14:textId="00319453" w:rsidR="0075779C" w:rsidRDefault="00000000">
      <w:r>
        <w:rPr>
          <w:b/>
        </w:rPr>
        <w:t>1.7</w:t>
      </w:r>
      <w:r>
        <w:t>.</w:t>
      </w:r>
      <w:r w:rsidR="00E44414" w:rsidRPr="00E44414">
        <w:t xml:space="preserve"> </w:t>
      </w:r>
      <w:r w:rsidR="00E44414">
        <w:t>IR aydınlatma mesafesi 40 metreye, beyaz ışık (Warm Light) aydınlatma mesafesi 30 metreye kadar olmalıdır</w:t>
      </w:r>
      <w:r w:rsidR="00E44414">
        <w:t>.</w:t>
      </w:r>
    </w:p>
    <w:p w14:paraId="0C4BFC29" w14:textId="705B04CD" w:rsidR="0075779C" w:rsidRDefault="00000000">
      <w:r>
        <w:rPr>
          <w:b/>
        </w:rPr>
        <w:t xml:space="preserve">1.8 </w:t>
      </w:r>
      <w:r w:rsidR="00E44414">
        <w:t>3 adet Smart Hybrid Light (IR + White Warm Light) bulunmalıdır.</w:t>
      </w:r>
    </w:p>
    <w:p w14:paraId="5A157A8C" w14:textId="436758EB" w:rsidR="0075779C" w:rsidRDefault="00000000">
      <w:r>
        <w:rPr>
          <w:b/>
        </w:rPr>
        <w:t xml:space="preserve">1.9 </w:t>
      </w:r>
      <w:r w:rsidR="00E44414" w:rsidRPr="00E44414">
        <w:rPr>
          <w:bCs/>
        </w:rPr>
        <w:t>Lens</w:t>
      </w:r>
      <w:r w:rsidR="00E44414">
        <w:rPr>
          <w:b/>
        </w:rPr>
        <w:t xml:space="preserve"> </w:t>
      </w:r>
      <w:r w:rsidR="00E44414">
        <w:t>2.8 mm veya 4 mm lens seçeneğine sahip olmalıdır</w:t>
      </w:r>
    </w:p>
    <w:p w14:paraId="050B3BE8" w14:textId="321F586D" w:rsidR="0075779C" w:rsidRDefault="00000000">
      <w:r>
        <w:rPr>
          <w:b/>
        </w:rPr>
        <w:t>1.10</w:t>
      </w:r>
      <w:r w:rsidR="00E44414" w:rsidRPr="00E44414">
        <w:t xml:space="preserve"> </w:t>
      </w:r>
      <w:r w:rsidR="00E44414">
        <w:t>G</w:t>
      </w:r>
      <w:r w:rsidR="00E44414">
        <w:t>örüş açısı H:111° / V:58.5° / D:136° olmalıdır.</w:t>
      </w:r>
    </w:p>
    <w:p w14:paraId="4A7F2685" w14:textId="5A02E9BE" w:rsidR="00C909AC" w:rsidRDefault="00E44414">
      <w:r w:rsidRPr="00E44414">
        <w:rPr>
          <w:b/>
          <w:bCs/>
        </w:rPr>
        <w:t>1.11</w:t>
      </w:r>
      <w:r>
        <w:t xml:space="preserve"> </w:t>
      </w:r>
      <w:r w:rsidR="00C909AC">
        <w:t>Kamera Smart Hybrid Light teknolojisine sahip olmalı</w:t>
      </w:r>
      <w:r>
        <w:t>.</w:t>
      </w:r>
    </w:p>
    <w:p w14:paraId="1B05EE1A" w14:textId="77777777" w:rsidR="0075779C" w:rsidRDefault="00000000">
      <w:pPr>
        <w:pStyle w:val="Balk2"/>
      </w:pPr>
      <w:r>
        <w:t>2. Video Özellikleri</w:t>
      </w:r>
    </w:p>
    <w:p w14:paraId="4D8C2579" w14:textId="5168DA5E" w:rsidR="0075779C" w:rsidRDefault="00000000">
      <w:r>
        <w:rPr>
          <w:b/>
        </w:rPr>
        <w:t xml:space="preserve">2.1 </w:t>
      </w:r>
      <w:r w:rsidR="00E44414">
        <w:t>(</w:t>
      </w:r>
      <w:r>
        <w:t>2960 × 1664</w:t>
      </w:r>
      <w:r w:rsidR="00E44414">
        <w:t>)</w:t>
      </w:r>
      <w:r>
        <w:t xml:space="preserve"> çözünürlükte 60Hz 30fps / 50Hz 25fps desteklemelidir.</w:t>
      </w:r>
    </w:p>
    <w:p w14:paraId="14867E7B" w14:textId="77777777" w:rsidR="0075779C" w:rsidRDefault="00000000">
      <w:r>
        <w:rPr>
          <w:b/>
        </w:rPr>
        <w:t xml:space="preserve">2.2 </w:t>
      </w:r>
      <w:r>
        <w:t>H.265+, H.265, H.264+, H.264 ve MJPEG video sıkıştırma formatlarını desteklemelidir.</w:t>
      </w:r>
    </w:p>
    <w:p w14:paraId="06AF0144" w14:textId="391FA8EC" w:rsidR="0075779C" w:rsidRDefault="00000000">
      <w:r>
        <w:rPr>
          <w:b/>
        </w:rPr>
        <w:t xml:space="preserve">2.3 </w:t>
      </w:r>
      <w:r w:rsidR="00E44414">
        <w:t xml:space="preserve">Bitrate </w:t>
      </w:r>
      <w:r w:rsidR="00E44414" w:rsidRPr="00E44414">
        <w:rPr>
          <w:bCs/>
        </w:rPr>
        <w:t>16 Kbps~16 Mbps</w:t>
      </w:r>
      <w:r w:rsidR="00E44414">
        <w:rPr>
          <w:b/>
        </w:rPr>
        <w:t xml:space="preserve"> </w:t>
      </w:r>
      <w:r w:rsidR="00E44414">
        <w:t>CBR veya VBR olarak ayarlanabilmelidir.</w:t>
      </w:r>
    </w:p>
    <w:p w14:paraId="02D0333F" w14:textId="6FB62C62" w:rsidR="0075779C" w:rsidRDefault="00000000">
      <w:r>
        <w:rPr>
          <w:b/>
        </w:rPr>
        <w:lastRenderedPageBreak/>
        <w:t xml:space="preserve">2.4 </w:t>
      </w:r>
      <w:r w:rsidR="00E44414">
        <w:t>Kamera 3 adet yayın akışına sahip olmalıdır.</w:t>
      </w:r>
    </w:p>
    <w:p w14:paraId="084AAB71" w14:textId="6DD2E467" w:rsidR="0075779C" w:rsidRPr="00E44414" w:rsidRDefault="00000000">
      <w:pPr>
        <w:rPr>
          <w:bCs/>
        </w:rPr>
      </w:pPr>
      <w:r>
        <w:rPr>
          <w:b/>
        </w:rPr>
        <w:t>2.5</w:t>
      </w:r>
      <w:r w:rsidR="00E44414">
        <w:rPr>
          <w:b/>
        </w:rPr>
        <w:t xml:space="preserve"> </w:t>
      </w:r>
      <w:r w:rsidR="00E44414">
        <w:t>ROI (8 etkin bölge alanı) özelliği bulunmalıdır</w:t>
      </w:r>
      <w:r w:rsidR="00E44414">
        <w:t>.</w:t>
      </w:r>
    </w:p>
    <w:p w14:paraId="339FC055" w14:textId="09D18417" w:rsidR="0075779C" w:rsidRDefault="00000000">
      <w:r>
        <w:rPr>
          <w:b/>
        </w:rPr>
        <w:t xml:space="preserve">2.6 </w:t>
      </w:r>
      <w:r w:rsidR="00E44414">
        <w:t>Gizlilik maskesi (Privacy Mask) (en az 8 bölge) desteklemelidir</w:t>
      </w:r>
      <w:r>
        <w:t>.</w:t>
      </w:r>
    </w:p>
    <w:p w14:paraId="12A242C8" w14:textId="045FCA89" w:rsidR="0075779C" w:rsidRDefault="00000000">
      <w:r>
        <w:rPr>
          <w:b/>
        </w:rPr>
        <w:t>2.7</w:t>
      </w:r>
      <w:r w:rsidR="00E44414">
        <w:t xml:space="preserve"> </w:t>
      </w:r>
      <w:r w:rsidR="00E44414" w:rsidRPr="00E44414">
        <w:t xml:space="preserve">BLC, HLC, 2D DNR, 3D DNR, AWB, </w:t>
      </w:r>
      <w:r w:rsidR="00E44414">
        <w:t>Anti sis(</w:t>
      </w:r>
      <w:r w:rsidR="00E44414" w:rsidRPr="00E44414">
        <w:t>Defog</w:t>
      </w:r>
      <w:r w:rsidR="00E44414">
        <w:t>)</w:t>
      </w:r>
      <w:r w:rsidR="00E44414" w:rsidRPr="00E44414">
        <w:t>, AGC, LDC, Anti-flicker, Deblur</w:t>
      </w:r>
      <w:r w:rsidR="00E44414">
        <w:t xml:space="preserve"> </w:t>
      </w:r>
      <w:r w:rsidR="00E44414" w:rsidRPr="00E44414">
        <w:t>özelliği desteklemelidir.</w:t>
      </w:r>
    </w:p>
    <w:p w14:paraId="33113FAF" w14:textId="78D35906" w:rsidR="0075779C" w:rsidRPr="00405B22" w:rsidRDefault="00000000">
      <w:pPr>
        <w:rPr>
          <w:bCs/>
        </w:rPr>
      </w:pPr>
      <w:r>
        <w:rPr>
          <w:b/>
        </w:rPr>
        <w:t>2.8</w:t>
      </w:r>
      <w:r w:rsidR="00E44414" w:rsidRPr="00E44414">
        <w:t xml:space="preserve"> </w:t>
      </w:r>
      <w:r w:rsidR="00E44414">
        <w:t>Kamerada 120 dB Super WDR bulunmalıdır</w:t>
      </w:r>
      <w:r w:rsidR="00405B22">
        <w:t>.</w:t>
      </w:r>
    </w:p>
    <w:p w14:paraId="37C4F956" w14:textId="77777777" w:rsidR="0075779C" w:rsidRDefault="00000000">
      <w:pPr>
        <w:pStyle w:val="Balk2"/>
      </w:pPr>
      <w:r>
        <w:t>3. Ses Özellikleri</w:t>
      </w:r>
    </w:p>
    <w:p w14:paraId="1A9E2D23" w14:textId="77777777" w:rsidR="0075779C" w:rsidRDefault="00000000">
      <w:r>
        <w:rPr>
          <w:b/>
        </w:rPr>
        <w:t xml:space="preserve">3.1 </w:t>
      </w:r>
      <w:r>
        <w:t>Kamera dahili çift mikrofon desteklemelidir.</w:t>
      </w:r>
    </w:p>
    <w:p w14:paraId="2A6F95A0" w14:textId="50AE4286" w:rsidR="000A2221" w:rsidRDefault="000A2221">
      <w:r w:rsidRPr="000A2221">
        <w:rPr>
          <w:b/>
          <w:bCs/>
        </w:rPr>
        <w:t>3.2</w:t>
      </w:r>
      <w:r>
        <w:t xml:space="preserve"> </w:t>
      </w:r>
      <w:r w:rsidRPr="000A2221">
        <w:t>G.711/AAC/G.722/G.726</w:t>
      </w:r>
      <w:r>
        <w:t xml:space="preserve"> </w:t>
      </w:r>
      <w:r>
        <w:t>ses formatlarını desteklemelidir.</w:t>
      </w:r>
    </w:p>
    <w:p w14:paraId="016C211B" w14:textId="4CBCE54E" w:rsidR="000A2221" w:rsidRDefault="000A2221">
      <w:r w:rsidRPr="000A2221">
        <w:rPr>
          <w:b/>
          <w:bCs/>
        </w:rPr>
        <w:t>3.3</w:t>
      </w:r>
      <w:r>
        <w:t xml:space="preserve"> </w:t>
      </w:r>
      <w:r>
        <w:t>Two-way Audio desteklemelidir</w:t>
      </w:r>
    </w:p>
    <w:p w14:paraId="413669D6" w14:textId="42381846" w:rsidR="0075779C" w:rsidRDefault="00000000">
      <w:r>
        <w:rPr>
          <w:b/>
        </w:rPr>
        <w:t>3.</w:t>
      </w:r>
      <w:r w:rsidR="000A2221">
        <w:rPr>
          <w:b/>
        </w:rPr>
        <w:t>4</w:t>
      </w:r>
      <w:r>
        <w:rPr>
          <w:b/>
        </w:rPr>
        <w:t xml:space="preserve"> </w:t>
      </w:r>
      <w:r>
        <w:t>Kamera dahili hoparlöre sahip olmalıdır.</w:t>
      </w:r>
    </w:p>
    <w:p w14:paraId="5F871394" w14:textId="7D38F501" w:rsidR="0075779C" w:rsidRDefault="00000000">
      <w:r>
        <w:rPr>
          <w:b/>
        </w:rPr>
        <w:t>3.</w:t>
      </w:r>
      <w:r w:rsidR="000A2221">
        <w:rPr>
          <w:b/>
        </w:rPr>
        <w:t xml:space="preserve">5 </w:t>
      </w:r>
      <w:r w:rsidR="000A2221">
        <w:t>Alarm durumlarında ses dosyası yüklenerek sesli uyarı yapılabilmelidir.</w:t>
      </w:r>
    </w:p>
    <w:p w14:paraId="5C06F0A0" w14:textId="77777777" w:rsidR="0075779C" w:rsidRDefault="00000000">
      <w:pPr>
        <w:pStyle w:val="Balk2"/>
      </w:pPr>
      <w:r>
        <w:t>4. Ağ ve Protokol Özellikleri</w:t>
      </w:r>
    </w:p>
    <w:p w14:paraId="43943C9D" w14:textId="213D2817" w:rsidR="00E44414" w:rsidRPr="00E44414" w:rsidRDefault="00E44414" w:rsidP="00E44414">
      <w:r w:rsidRPr="00E44414">
        <w:rPr>
          <w:b/>
          <w:bCs/>
        </w:rPr>
        <w:t>4.1</w:t>
      </w:r>
      <w:r>
        <w:t xml:space="preserve"> </w:t>
      </w:r>
      <w:r>
        <w:t>Kamera üzerinde 1 adet RJ45 10/100 network girişi bulunmalıdır</w:t>
      </w:r>
      <w:r>
        <w:t>.</w:t>
      </w:r>
    </w:p>
    <w:p w14:paraId="114A1E7E" w14:textId="20B09DE3" w:rsidR="0075779C" w:rsidRDefault="00000000">
      <w:r>
        <w:rPr>
          <w:b/>
        </w:rPr>
        <w:t>4.</w:t>
      </w:r>
      <w:r w:rsidR="000A2221">
        <w:rPr>
          <w:b/>
        </w:rPr>
        <w:t>2</w:t>
      </w:r>
      <w:r>
        <w:rPr>
          <w:b/>
        </w:rPr>
        <w:t xml:space="preserve"> </w:t>
      </w:r>
      <w:r w:rsidR="000A2221">
        <w:t>Kamera IPv4/IPv6, ARP, TCP, UDP, RTCP, RTP, RTSP, RTMP, LLDP, HTTP, HTTPS, DNS, DDNS, DHCP, FTP, NTP, SMTP, UPnP, Bonjour, SIP, SNMP, PPPoE, VLAN, 802.1x, QoS, IGMP, ICMP, SSL, TLS 1.2 ağ protokollerini desteklemelidir.</w:t>
      </w:r>
    </w:p>
    <w:p w14:paraId="63807E9E" w14:textId="1F6886E0" w:rsidR="0075779C" w:rsidRDefault="00000000">
      <w:r>
        <w:rPr>
          <w:b/>
        </w:rPr>
        <w:t>4.</w:t>
      </w:r>
      <w:r w:rsidR="000A2221">
        <w:rPr>
          <w:b/>
        </w:rPr>
        <w:t>3</w:t>
      </w:r>
      <w:r>
        <w:rPr>
          <w:b/>
        </w:rPr>
        <w:t xml:space="preserve"> </w:t>
      </w:r>
      <w:r>
        <w:t xml:space="preserve">Onvif Profile G, M, S, T </w:t>
      </w:r>
      <w:r w:rsidR="000A2221">
        <w:t xml:space="preserve">,API </w:t>
      </w:r>
      <w:r>
        <w:t>protokol desteğine sahip olmalıdır.</w:t>
      </w:r>
    </w:p>
    <w:p w14:paraId="5AD6407E" w14:textId="0BF01AEE" w:rsidR="000A2221" w:rsidRDefault="000A2221">
      <w:r w:rsidRPr="000A2221">
        <w:rPr>
          <w:b/>
          <w:bCs/>
        </w:rPr>
        <w:t>4.4</w:t>
      </w:r>
      <w:r>
        <w:t xml:space="preserve"> </w:t>
      </w:r>
      <w:r>
        <w:t>En az 10 kullanıcı aynı anda bağlanabilmelidir.</w:t>
      </w:r>
    </w:p>
    <w:p w14:paraId="36317716" w14:textId="5E9E6E7C" w:rsidR="000A2221" w:rsidRDefault="00000000">
      <w:r>
        <w:rPr>
          <w:b/>
        </w:rPr>
        <w:t>4.</w:t>
      </w:r>
      <w:r w:rsidR="000A2221">
        <w:rPr>
          <w:b/>
        </w:rPr>
        <w:t>5</w:t>
      </w:r>
      <w:r>
        <w:rPr>
          <w:b/>
        </w:rPr>
        <w:t xml:space="preserve"> </w:t>
      </w:r>
      <w:r w:rsidR="000A2221">
        <w:t>PoE (802.3af) ve DC 12V besleme ile çalışmalıdır</w:t>
      </w:r>
      <w:r w:rsidR="000A2221">
        <w:t>.</w:t>
      </w:r>
    </w:p>
    <w:p w14:paraId="47FDA47A" w14:textId="0E4B63DE" w:rsidR="000A2221" w:rsidRDefault="000A2221">
      <w:r w:rsidRPr="000A2221">
        <w:rPr>
          <w:b/>
          <w:bCs/>
        </w:rPr>
        <w:t>4.6</w:t>
      </w:r>
      <w:r>
        <w:t xml:space="preserve"> </w:t>
      </w:r>
      <w:r>
        <w:t>DHCP ile otomatik IP alabilmelidir</w:t>
      </w:r>
      <w:r>
        <w:t>.</w:t>
      </w:r>
    </w:p>
    <w:p w14:paraId="5386721A" w14:textId="5906FAF5" w:rsidR="0075779C" w:rsidRPr="00D2195D" w:rsidRDefault="000A2221">
      <w:pPr>
        <w:rPr>
          <w:bCs/>
        </w:rPr>
      </w:pPr>
      <w:r w:rsidRPr="000A2221">
        <w:rPr>
          <w:b/>
          <w:bCs/>
        </w:rPr>
        <w:t>4.7</w:t>
      </w:r>
      <w:r>
        <w:t xml:space="preserve"> </w:t>
      </w:r>
      <w:r>
        <w:t>Kamera VLAN ve Multicast desteklemelidir</w:t>
      </w:r>
      <w:r>
        <w:t>.</w:t>
      </w:r>
    </w:p>
    <w:p w14:paraId="67D42F34" w14:textId="766D642C" w:rsidR="0075779C" w:rsidRDefault="00000000">
      <w:r>
        <w:rPr>
          <w:b/>
        </w:rPr>
        <w:t>4.</w:t>
      </w:r>
      <w:r w:rsidR="007208D9">
        <w:rPr>
          <w:b/>
        </w:rPr>
        <w:t>8</w:t>
      </w:r>
      <w:r>
        <w:rPr>
          <w:b/>
        </w:rPr>
        <w:t xml:space="preserve"> </w:t>
      </w:r>
      <w:r>
        <w:t>Kamera Network üzerinden otomatik IP alabilmelidir.</w:t>
      </w:r>
    </w:p>
    <w:p w14:paraId="5223BCF9" w14:textId="331DEEE9" w:rsidR="0075779C" w:rsidRDefault="00000000">
      <w:r>
        <w:rPr>
          <w:b/>
        </w:rPr>
        <w:t>4.</w:t>
      </w:r>
      <w:r w:rsidR="007208D9">
        <w:rPr>
          <w:b/>
        </w:rPr>
        <w:t>9</w:t>
      </w:r>
      <w:r>
        <w:rPr>
          <w:b/>
        </w:rPr>
        <w:t xml:space="preserve"> </w:t>
      </w:r>
      <w:r>
        <w:t>Kamera VLAN ve Multicast desteklemelidir.</w:t>
      </w:r>
    </w:p>
    <w:p w14:paraId="7268D872" w14:textId="77777777" w:rsidR="0075779C" w:rsidRDefault="00000000">
      <w:pPr>
        <w:pStyle w:val="Balk2"/>
      </w:pPr>
      <w:r>
        <w:t>5. Depolama Özellikleri</w:t>
      </w:r>
    </w:p>
    <w:p w14:paraId="3B446F32" w14:textId="3769BD3C" w:rsidR="0075779C" w:rsidRDefault="00000000">
      <w:r>
        <w:rPr>
          <w:b/>
        </w:rPr>
        <w:t>5.1</w:t>
      </w:r>
      <w:r w:rsidR="00D2195D">
        <w:rPr>
          <w:b/>
        </w:rPr>
        <w:t xml:space="preserve"> </w:t>
      </w:r>
      <w:r w:rsidR="00D2195D">
        <w:t>Kamera Micro SD / SDHC / SDXC desteklemeli ve 1 TB’a kadar kapasite desteklemelidir</w:t>
      </w:r>
    </w:p>
    <w:p w14:paraId="4B6AACA7" w14:textId="309C1EDC" w:rsidR="0075779C" w:rsidRDefault="00000000">
      <w:r>
        <w:rPr>
          <w:b/>
        </w:rPr>
        <w:t xml:space="preserve">5.2 </w:t>
      </w:r>
      <w:r w:rsidR="00D2195D">
        <w:t>Kamera NAS kayıt desteği sunmalıdır (NFS, SMB/CIFS).</w:t>
      </w:r>
    </w:p>
    <w:p w14:paraId="1380A8B1" w14:textId="016F172C" w:rsidR="00D2195D" w:rsidRDefault="00D2195D">
      <w:r w:rsidRPr="00D2195D">
        <w:rPr>
          <w:b/>
          <w:bCs/>
        </w:rPr>
        <w:t>5.3</w:t>
      </w:r>
      <w:r>
        <w:t xml:space="preserve"> </w:t>
      </w:r>
      <w:r>
        <w:t>ANR (Automatic Network Replenishment) desteklemelidir.</w:t>
      </w:r>
    </w:p>
    <w:p w14:paraId="61A0A740" w14:textId="45272080" w:rsidR="0075779C" w:rsidRDefault="00000000">
      <w:r>
        <w:rPr>
          <w:b/>
        </w:rPr>
        <w:lastRenderedPageBreak/>
        <w:t>5.</w:t>
      </w:r>
      <w:r w:rsidR="007208D9">
        <w:rPr>
          <w:b/>
        </w:rPr>
        <w:t>4</w:t>
      </w:r>
      <w:r w:rsidR="00D2195D">
        <w:rPr>
          <w:b/>
        </w:rPr>
        <w:t xml:space="preserve"> </w:t>
      </w:r>
      <w:r w:rsidR="00D2195D" w:rsidRPr="00E17D18">
        <w:t>SD kart kayıtları arayüzden izlenebilmelidir</w:t>
      </w:r>
      <w:r w:rsidR="00D2195D">
        <w:t>.</w:t>
      </w:r>
    </w:p>
    <w:p w14:paraId="6B3D3F14" w14:textId="77777777" w:rsidR="0075779C" w:rsidRDefault="00000000">
      <w:pPr>
        <w:pStyle w:val="Balk2"/>
      </w:pPr>
      <w:r>
        <w:t>6. Alarm ve Olay Yönetimi</w:t>
      </w:r>
    </w:p>
    <w:p w14:paraId="27A9D3A2" w14:textId="77777777" w:rsidR="0075779C" w:rsidRDefault="00000000">
      <w:r>
        <w:rPr>
          <w:b/>
        </w:rPr>
        <w:t xml:space="preserve">6.1 </w:t>
      </w:r>
      <w:r>
        <w:t>Kamera FTP Upload / SMTP Upload desteklemelidir.</w:t>
      </w:r>
    </w:p>
    <w:p w14:paraId="3928C0F3" w14:textId="40E50B52" w:rsidR="0075779C" w:rsidRDefault="00000000">
      <w:r>
        <w:rPr>
          <w:b/>
        </w:rPr>
        <w:t xml:space="preserve">6.2 </w:t>
      </w:r>
      <w:r w:rsidR="00D2195D">
        <w:t>SIP / VoIP</w:t>
      </w:r>
      <w:r>
        <w:t xml:space="preserve"> protokolü desteği bulunmalıdır.</w:t>
      </w:r>
    </w:p>
    <w:p w14:paraId="6B7EEE9C" w14:textId="5A03E7DF" w:rsidR="0075779C" w:rsidRDefault="00000000">
      <w:r>
        <w:rPr>
          <w:b/>
        </w:rPr>
        <w:t xml:space="preserve">6.3 </w:t>
      </w:r>
      <w:r w:rsidR="00D2195D">
        <w:t>H</w:t>
      </w:r>
      <w:r>
        <w:t>areket algılama ve network kaybı durumlarında alarm vermelidir.</w:t>
      </w:r>
    </w:p>
    <w:p w14:paraId="7F94C9AF" w14:textId="7F8C9339" w:rsidR="0075779C" w:rsidRDefault="00000000">
      <w:r>
        <w:rPr>
          <w:b/>
        </w:rPr>
        <w:t xml:space="preserve">6.4 </w:t>
      </w:r>
      <w:r w:rsidR="00D2195D">
        <w:t>Alarm senaryoları (snapshot, kısa video, SIP çağrısı) desteklenmelidir</w:t>
      </w:r>
      <w:r>
        <w:t>.</w:t>
      </w:r>
    </w:p>
    <w:p w14:paraId="1FDE9BC4" w14:textId="77777777" w:rsidR="00D2195D" w:rsidRDefault="00000000">
      <w:r>
        <w:rPr>
          <w:b/>
        </w:rPr>
        <w:t xml:space="preserve">6.5 </w:t>
      </w:r>
      <w:r w:rsidR="00D2195D">
        <w:t>Log kayıt menüsü bulunmalıdır</w:t>
      </w:r>
    </w:p>
    <w:p w14:paraId="7CAAA4B5" w14:textId="725D80A1" w:rsidR="00D2195D" w:rsidRDefault="00D2195D">
      <w:r w:rsidRPr="00D2195D">
        <w:rPr>
          <w:b/>
          <w:bCs/>
        </w:rPr>
        <w:t>6.6</w:t>
      </w:r>
      <w:r>
        <w:t xml:space="preserve"> </w:t>
      </w:r>
      <w:r>
        <w:t>Beyaz/Kara IP listesi oluşturulabilmelidir.</w:t>
      </w:r>
    </w:p>
    <w:p w14:paraId="2B4B9FCE" w14:textId="78AAC899" w:rsidR="00E82F56" w:rsidRPr="00E82F56" w:rsidRDefault="00E82F56">
      <w:r w:rsidRPr="00E82F56">
        <w:rPr>
          <w:b/>
          <w:bCs/>
        </w:rPr>
        <w:t xml:space="preserve">6.7 </w:t>
      </w:r>
      <w:r>
        <w:t>Alarm butonuna basınca ikaz ışıklarını yakması gerekmektedir.</w:t>
      </w:r>
    </w:p>
    <w:p w14:paraId="450EB5F0" w14:textId="77777777" w:rsidR="0075779C" w:rsidRDefault="00000000">
      <w:pPr>
        <w:pStyle w:val="Balk2"/>
      </w:pPr>
      <w:r>
        <w:t>7. Analiz ve Yapay Zeka Özellikleri</w:t>
      </w:r>
    </w:p>
    <w:p w14:paraId="6066940C" w14:textId="4AA71691" w:rsidR="0075779C" w:rsidRDefault="00000000">
      <w:r>
        <w:rPr>
          <w:b/>
        </w:rPr>
        <w:t xml:space="preserve">7.1 </w:t>
      </w:r>
      <w:r>
        <w:t>Kamera VCA 2.0 teknolojisine sahip olmalıdır</w:t>
      </w:r>
      <w:r w:rsidR="00E82F56">
        <w:t>:</w:t>
      </w:r>
    </w:p>
    <w:p w14:paraId="2A2AC4D7" w14:textId="41252688" w:rsidR="00354D1F" w:rsidRPr="00BA1249" w:rsidRDefault="00000000">
      <w:r>
        <w:rPr>
          <w:b/>
        </w:rPr>
        <w:t xml:space="preserve"> </w:t>
      </w:r>
      <w:r w:rsidR="00E82F56" w:rsidRPr="00D0363F">
        <w:t>Izinsiz giriş ihlali, Bolge giriş ihlalı, Bölge Terk ihlali, gelişmiş hareket algılama, sınır ihlali, Oyalanma analizi, Yabancı nesne algılama, Kayıp Nesne Algılama</w:t>
      </w:r>
      <w:r w:rsidR="00E82F56">
        <w:t>.</w:t>
      </w:r>
    </w:p>
    <w:p w14:paraId="77D28A6A" w14:textId="1E115211" w:rsidR="0075779C" w:rsidRDefault="00354D1F">
      <w:r w:rsidRPr="00354D1F">
        <w:rPr>
          <w:b/>
          <w:bCs/>
        </w:rPr>
        <w:t>7.</w:t>
      </w:r>
      <w:r w:rsidR="007208D9">
        <w:rPr>
          <w:b/>
          <w:bCs/>
        </w:rPr>
        <w:t>2</w:t>
      </w:r>
      <w:r>
        <w:t xml:space="preserve"> </w:t>
      </w:r>
      <w:r w:rsidR="00B86F2A" w:rsidRPr="00B86F2A">
        <w:t>Kamera dahili olarak, günlük giriş-çıkış olarak kişi ve araç sayma ve Raporlama yapabilmelidir</w:t>
      </w:r>
      <w:r>
        <w:t>.</w:t>
      </w:r>
    </w:p>
    <w:p w14:paraId="63150336" w14:textId="46B43743" w:rsidR="0075779C" w:rsidRDefault="00000000">
      <w:r>
        <w:rPr>
          <w:b/>
        </w:rPr>
        <w:t>7.</w:t>
      </w:r>
      <w:r w:rsidR="007208D9">
        <w:rPr>
          <w:b/>
        </w:rPr>
        <w:t>3</w:t>
      </w:r>
      <w:r>
        <w:rPr>
          <w:b/>
        </w:rPr>
        <w:t xml:space="preserve"> </w:t>
      </w:r>
      <w:r w:rsidR="00B86F2A" w:rsidRPr="00B86F2A">
        <w:t>Kamera 4 algılama alanı kadar bölgesel kişi sayma yapabilmedir</w:t>
      </w:r>
      <w:r>
        <w:t>.</w:t>
      </w:r>
    </w:p>
    <w:p w14:paraId="2AD28225" w14:textId="70FD9D64" w:rsidR="00BA1249" w:rsidRDefault="00BA1249">
      <w:r w:rsidRPr="00BA1249">
        <w:rPr>
          <w:b/>
          <w:bCs/>
        </w:rPr>
        <w:t>7.</w:t>
      </w:r>
      <w:r w:rsidR="007208D9">
        <w:rPr>
          <w:b/>
          <w:bCs/>
        </w:rPr>
        <w:t>4</w:t>
      </w:r>
      <w:r>
        <w:t xml:space="preserve"> Yüz algılama algılama yapabilmeli.</w:t>
      </w:r>
    </w:p>
    <w:p w14:paraId="6FB38705" w14:textId="7A87116E" w:rsidR="00BA1249" w:rsidRDefault="00BA1249">
      <w:r w:rsidRPr="00BA1249">
        <w:rPr>
          <w:b/>
          <w:bCs/>
        </w:rPr>
        <w:t>7.</w:t>
      </w:r>
      <w:r w:rsidR="007208D9">
        <w:rPr>
          <w:b/>
          <w:bCs/>
        </w:rPr>
        <w:t>5</w:t>
      </w:r>
      <w:r>
        <w:t xml:space="preserve"> </w:t>
      </w:r>
      <w:r>
        <w:t>Heat Map (Isı Haritası) desteği bulunmalıdır.</w:t>
      </w:r>
    </w:p>
    <w:p w14:paraId="59A9862B" w14:textId="710F5350" w:rsidR="00354D1F" w:rsidRDefault="00354D1F">
      <w:r w:rsidRPr="00BC0F03">
        <w:rPr>
          <w:b/>
          <w:bCs/>
        </w:rPr>
        <w:t>7.</w:t>
      </w:r>
      <w:r w:rsidR="007208D9">
        <w:rPr>
          <w:b/>
          <w:bCs/>
        </w:rPr>
        <w:t>6</w:t>
      </w:r>
      <w:r>
        <w:t xml:space="preserve"> Kamera sabotaj alarm desteklemelidir</w:t>
      </w:r>
      <w:r>
        <w:t>.</w:t>
      </w:r>
    </w:p>
    <w:p w14:paraId="38290E74" w14:textId="77777777" w:rsidR="0075779C" w:rsidRDefault="00000000">
      <w:pPr>
        <w:pStyle w:val="Balk2"/>
      </w:pPr>
      <w:r>
        <w:t>8. Sistem ve Yönetim Özellikleri</w:t>
      </w:r>
    </w:p>
    <w:p w14:paraId="1A1C37D5" w14:textId="2A85FA89" w:rsidR="0075779C" w:rsidRDefault="00000000">
      <w:r>
        <w:rPr>
          <w:b/>
        </w:rPr>
        <w:t xml:space="preserve">8.1 </w:t>
      </w:r>
      <w:r w:rsidR="00BA1249">
        <w:t>Web tarayıcıları üzerinden tüm ayarlara erişilebilmelidir</w:t>
      </w:r>
      <w:r>
        <w:t>.</w:t>
      </w:r>
    </w:p>
    <w:p w14:paraId="4796A8FD" w14:textId="5690C9D6" w:rsidR="0075779C" w:rsidRDefault="00000000">
      <w:r>
        <w:rPr>
          <w:b/>
        </w:rPr>
        <w:t xml:space="preserve">8.2 </w:t>
      </w:r>
      <w:r w:rsidR="00BA1249">
        <w:t>Firmware güncelleme desteklemelidir</w:t>
      </w:r>
      <w:r>
        <w:t>.</w:t>
      </w:r>
    </w:p>
    <w:p w14:paraId="79DDDE1A" w14:textId="77777777" w:rsidR="0075779C" w:rsidRDefault="00000000">
      <w:r>
        <w:rPr>
          <w:b/>
        </w:rPr>
        <w:t xml:space="preserve">8.3 </w:t>
      </w:r>
      <w:r>
        <w:t>Kamera web arayüzünden reset/reboot yapılabilmelidir.</w:t>
      </w:r>
    </w:p>
    <w:p w14:paraId="4F9E96BD" w14:textId="5BC0D4F9" w:rsidR="0075779C" w:rsidRDefault="00000000">
      <w:r>
        <w:rPr>
          <w:b/>
        </w:rPr>
        <w:t xml:space="preserve">8.4 </w:t>
      </w:r>
      <w:r w:rsidR="00BA1249">
        <w:t>Saat ayarı NTP veya manuel yapılabilmelidir</w:t>
      </w:r>
      <w:r>
        <w:t>.</w:t>
      </w:r>
    </w:p>
    <w:p w14:paraId="12099DEA" w14:textId="3821968C" w:rsidR="0075779C" w:rsidRDefault="00000000">
      <w:r>
        <w:rPr>
          <w:b/>
        </w:rPr>
        <w:t xml:space="preserve">8.5 </w:t>
      </w:r>
      <w:r w:rsidR="00B86F2A">
        <w:t>OSD isim yazılabilmelidir ve renk atanabilmelidir</w:t>
      </w:r>
    </w:p>
    <w:p w14:paraId="15FBD7E7" w14:textId="0760A610" w:rsidR="0075779C" w:rsidRDefault="00000000">
      <w:r>
        <w:rPr>
          <w:b/>
        </w:rPr>
        <w:t xml:space="preserve">8.6 </w:t>
      </w:r>
      <w:r w:rsidR="00B86F2A">
        <w:t>Kamera arayüzünde Log kayıt menüsü bulunmalıdır</w:t>
      </w:r>
      <w:r>
        <w:t>.</w:t>
      </w:r>
    </w:p>
    <w:p w14:paraId="0C1BE8B9" w14:textId="77777777" w:rsidR="00B86F2A" w:rsidRDefault="00000000">
      <w:r>
        <w:rPr>
          <w:b/>
        </w:rPr>
        <w:t xml:space="preserve">8.7 </w:t>
      </w:r>
      <w:r w:rsidR="00B86F2A" w:rsidRPr="00B86F2A">
        <w:t>Acil durum kaydı, snapshot ve dijital zoom yapılabilmelidir</w:t>
      </w:r>
      <w:r w:rsidR="00B86F2A">
        <w:t>.</w:t>
      </w:r>
    </w:p>
    <w:p w14:paraId="1AFCEE0A" w14:textId="77777777" w:rsidR="0075779C" w:rsidRDefault="00000000">
      <w:pPr>
        <w:pStyle w:val="Balk2"/>
      </w:pPr>
      <w:r>
        <w:lastRenderedPageBreak/>
        <w:t>9. Fiziksel ve Çevresel Özellikler</w:t>
      </w:r>
    </w:p>
    <w:p w14:paraId="7444AB34" w14:textId="77777777" w:rsidR="0075779C" w:rsidRDefault="00000000">
      <w:r>
        <w:rPr>
          <w:b/>
        </w:rPr>
        <w:t xml:space="preserve">9.1 </w:t>
      </w:r>
      <w:r>
        <w:t>Kamera çalışma sıcaklığı -40°C ∼ 60°C aralığında olmalıdır.</w:t>
      </w:r>
    </w:p>
    <w:p w14:paraId="0968E53A" w14:textId="77777777" w:rsidR="0075779C" w:rsidRDefault="00000000">
      <w:r>
        <w:rPr>
          <w:b/>
        </w:rPr>
        <w:t xml:space="preserve">9.2 </w:t>
      </w:r>
      <w:r>
        <w:t>Kamera çalışma nem aralığı %0–95 RH olmalıdır.</w:t>
      </w:r>
    </w:p>
    <w:p w14:paraId="182E94F3" w14:textId="77777777" w:rsidR="0075779C" w:rsidRDefault="00000000">
      <w:r>
        <w:rPr>
          <w:b/>
        </w:rPr>
        <w:t xml:space="preserve">9.3 </w:t>
      </w:r>
      <w:r>
        <w:t>Kamera IP67 koruma sınıfına sahip olmalıdır.</w:t>
      </w:r>
    </w:p>
    <w:p w14:paraId="4E14EE91" w14:textId="77777777" w:rsidR="0075779C" w:rsidRDefault="00000000">
      <w:r>
        <w:rPr>
          <w:b/>
        </w:rPr>
        <w:t xml:space="preserve">9.4 </w:t>
      </w:r>
      <w:r>
        <w:t>Kamera IK10 vandal-proof koruma sınıfına sahip olmalıdır.</w:t>
      </w:r>
    </w:p>
    <w:p w14:paraId="48B0ECFE" w14:textId="72F435E5" w:rsidR="00B86F2A" w:rsidRDefault="00B86F2A" w:rsidP="00B86F2A">
      <w:r w:rsidRPr="00B86F2A">
        <w:rPr>
          <w:b/>
          <w:bCs/>
        </w:rPr>
        <w:t>9.5</w:t>
      </w:r>
      <w:r>
        <w:t xml:space="preserve"> </w:t>
      </w:r>
      <w:r w:rsidRPr="00B86F2A">
        <w:t>Minimum: 3W (DC 12V), 4W (PoE)</w:t>
      </w:r>
      <w:r>
        <w:t xml:space="preserve"> </w:t>
      </w:r>
      <w:r w:rsidRPr="00B86F2A">
        <w:t>Maksimum: 9W (DC 12V), 10W (PoE)</w:t>
      </w:r>
    </w:p>
    <w:p w14:paraId="141104AC" w14:textId="7DE819B7" w:rsidR="0075779C" w:rsidRDefault="00000000">
      <w:r>
        <w:rPr>
          <w:b/>
        </w:rPr>
        <w:t>9.</w:t>
      </w:r>
      <w:r w:rsidR="007208D9">
        <w:rPr>
          <w:b/>
        </w:rPr>
        <w:t>6</w:t>
      </w:r>
      <w:r>
        <w:rPr>
          <w:b/>
        </w:rPr>
        <w:t xml:space="preserve"> </w:t>
      </w:r>
      <w:r>
        <w:t>Cihazın ölçüleri Φ122 mm × 108 mm olmalıdır.</w:t>
      </w:r>
    </w:p>
    <w:p w14:paraId="6BED05B6" w14:textId="5463F5C5" w:rsidR="0075779C" w:rsidRDefault="00000000">
      <w:r>
        <w:rPr>
          <w:b/>
        </w:rPr>
        <w:t>9.</w:t>
      </w:r>
      <w:r w:rsidR="007208D9">
        <w:rPr>
          <w:b/>
        </w:rPr>
        <w:t>7</w:t>
      </w:r>
      <w:r>
        <w:rPr>
          <w:b/>
        </w:rPr>
        <w:t xml:space="preserve"> </w:t>
      </w:r>
      <w:r>
        <w:t>Cihazın ağırlığı yaklaşık 0.9 kg olmalıdır.</w:t>
      </w:r>
    </w:p>
    <w:p w14:paraId="7F00FF0A" w14:textId="1EEE50D3" w:rsidR="0075779C" w:rsidRDefault="00000000">
      <w:r>
        <w:rPr>
          <w:b/>
        </w:rPr>
        <w:t>9.</w:t>
      </w:r>
      <w:r w:rsidR="007208D9">
        <w:rPr>
          <w:b/>
        </w:rPr>
        <w:t>8</w:t>
      </w:r>
      <w:r w:rsidR="00B86F2A">
        <w:rPr>
          <w:b/>
        </w:rPr>
        <w:t xml:space="preserve"> </w:t>
      </w:r>
      <w:r w:rsidR="00B86F2A">
        <w:t>Üretici ve ithalatçı garantisi 3 yıl olmalıdır.</w:t>
      </w:r>
    </w:p>
    <w:p w14:paraId="6445206F" w14:textId="799B311D" w:rsidR="0075779C" w:rsidRDefault="00000000">
      <w:r>
        <w:rPr>
          <w:b/>
        </w:rPr>
        <w:t>9.</w:t>
      </w:r>
      <w:r w:rsidR="007208D9">
        <w:rPr>
          <w:b/>
        </w:rPr>
        <w:t>9</w:t>
      </w:r>
      <w:r w:rsidR="00B86F2A" w:rsidRPr="00B86F2A">
        <w:t xml:space="preserve"> </w:t>
      </w:r>
      <w:r w:rsidR="00B86F2A">
        <w:t>Kamera Global marka olmalı ve OEM olmamalıdır.</w:t>
      </w:r>
    </w:p>
    <w:p w14:paraId="476B9002" w14:textId="77777777" w:rsidR="00405B22" w:rsidRDefault="00405B22" w:rsidP="00405B22">
      <w:pPr>
        <w:pStyle w:val="Balk2"/>
      </w:pPr>
      <w:r>
        <w:t>10. Genel Özellikler</w:t>
      </w:r>
    </w:p>
    <w:p w14:paraId="086F8DB7" w14:textId="313CAC76" w:rsidR="00405B22" w:rsidRPr="00405B22" w:rsidRDefault="00405B22">
      <w:r w:rsidRPr="00405B22">
        <w:rPr>
          <w:b/>
          <w:bCs/>
        </w:rPr>
        <w:t>10.1</w:t>
      </w:r>
      <w:r>
        <w:t xml:space="preserve"> </w:t>
      </w:r>
      <w:r>
        <w:t>Network üzerinden PC’ye kayıt imkanı sağlamalıdır</w:t>
      </w:r>
      <w:r>
        <w:t>.</w:t>
      </w:r>
    </w:p>
    <w:p w14:paraId="15A7CCCC" w14:textId="5E73E5EA" w:rsidR="00405B22" w:rsidRPr="00405B22" w:rsidRDefault="00405B22">
      <w:r w:rsidRPr="00405B22">
        <w:rPr>
          <w:b/>
          <w:bCs/>
        </w:rPr>
        <w:t>10.2</w:t>
      </w:r>
      <w:r>
        <w:t xml:space="preserve"> </w:t>
      </w:r>
      <w:r>
        <w:t>Gece/gündüz profilleri ayrı ayarlanabilmelidir</w:t>
      </w:r>
    </w:p>
    <w:p w14:paraId="39444765" w14:textId="12870541" w:rsidR="00405B22" w:rsidRDefault="00405B22">
      <w:r w:rsidRPr="00405B22">
        <w:rPr>
          <w:b/>
          <w:bCs/>
        </w:rPr>
        <w:t>10.3</w:t>
      </w:r>
      <w:r w:rsidRPr="00405B22">
        <w:t xml:space="preserve"> </w:t>
      </w:r>
      <w:r>
        <w:t>Kamera değiştirilebilir shutter ayarına sahip olmalıdır.</w:t>
      </w:r>
    </w:p>
    <w:p w14:paraId="04EB851A" w14:textId="77777777" w:rsidR="00405B22" w:rsidRDefault="00405B22" w:rsidP="00405B22">
      <w:r>
        <w:rPr>
          <w:b/>
          <w:bCs/>
        </w:rPr>
        <w:t>10</w:t>
      </w:r>
      <w:r w:rsidRPr="00BC0EAE">
        <w:rPr>
          <w:b/>
          <w:bCs/>
        </w:rPr>
        <w:t>.4</w:t>
      </w:r>
      <w:r>
        <w:t xml:space="preserve"> P2P bağlantı sunucusu bulunmalıdır.</w:t>
      </w:r>
    </w:p>
    <w:p w14:paraId="5A5DF9A8" w14:textId="77777777" w:rsidR="00405B22" w:rsidRDefault="00405B22" w:rsidP="00405B22">
      <w:r>
        <w:rPr>
          <w:b/>
          <w:bCs/>
        </w:rPr>
        <w:t>10</w:t>
      </w:r>
      <w:r w:rsidRPr="00BC0EAE">
        <w:rPr>
          <w:b/>
          <w:bCs/>
        </w:rPr>
        <w:t>.5</w:t>
      </w:r>
      <w:r>
        <w:t xml:space="preserve"> MAC ile P2P erişim desteklemelidir.</w:t>
      </w:r>
    </w:p>
    <w:p w14:paraId="623F793F" w14:textId="77777777" w:rsidR="00405B22" w:rsidRDefault="00405B22" w:rsidP="00405B22">
      <w:r w:rsidRPr="00BC0EAE">
        <w:rPr>
          <w:b/>
          <w:bCs/>
        </w:rPr>
        <w:t>10.6</w:t>
      </w:r>
      <w:r>
        <w:t xml:space="preserve"> Network kesintisinde SD karta kayıt yapabilmelidir.</w:t>
      </w:r>
    </w:p>
    <w:p w14:paraId="483719F4" w14:textId="77777777" w:rsidR="00405B22" w:rsidRDefault="00405B22"/>
    <w:sectPr w:rsidR="00405B22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913B" w14:textId="77777777" w:rsidR="00BD3414" w:rsidRDefault="00BD3414" w:rsidP="003D56DB">
      <w:pPr>
        <w:spacing w:after="0" w:line="240" w:lineRule="auto"/>
      </w:pPr>
      <w:r>
        <w:separator/>
      </w:r>
    </w:p>
  </w:endnote>
  <w:endnote w:type="continuationSeparator" w:id="0">
    <w:p w14:paraId="7D957410" w14:textId="77777777" w:rsidR="00BD3414" w:rsidRDefault="00BD3414" w:rsidP="003D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8424" w14:textId="77777777" w:rsidR="00BD3414" w:rsidRDefault="00BD3414" w:rsidP="003D56DB">
      <w:pPr>
        <w:spacing w:after="0" w:line="240" w:lineRule="auto"/>
      </w:pPr>
      <w:r>
        <w:separator/>
      </w:r>
    </w:p>
  </w:footnote>
  <w:footnote w:type="continuationSeparator" w:id="0">
    <w:p w14:paraId="2664054C" w14:textId="77777777" w:rsidR="00BD3414" w:rsidRDefault="00BD3414" w:rsidP="003D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ED33" w14:textId="5E7E8998" w:rsidR="003D56DB" w:rsidRDefault="003D56DB">
    <w:pPr>
      <w:pStyle w:val="stBilgi"/>
    </w:pPr>
    <w:r>
      <w:rPr>
        <w:noProof/>
      </w:rPr>
      <w:drawing>
        <wp:inline distT="0" distB="0" distL="0" distR="0" wp14:anchorId="011BD63E" wp14:editId="7E9E022A">
          <wp:extent cx="1529080" cy="425450"/>
          <wp:effectExtent l="0" t="0" r="0" b="0"/>
          <wp:docPr id="182569707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526404">
    <w:abstractNumId w:val="8"/>
  </w:num>
  <w:num w:numId="2" w16cid:durableId="294215263">
    <w:abstractNumId w:val="6"/>
  </w:num>
  <w:num w:numId="3" w16cid:durableId="2007707708">
    <w:abstractNumId w:val="5"/>
  </w:num>
  <w:num w:numId="4" w16cid:durableId="1269266836">
    <w:abstractNumId w:val="4"/>
  </w:num>
  <w:num w:numId="5" w16cid:durableId="1469860234">
    <w:abstractNumId w:val="7"/>
  </w:num>
  <w:num w:numId="6" w16cid:durableId="723721752">
    <w:abstractNumId w:val="3"/>
  </w:num>
  <w:num w:numId="7" w16cid:durableId="353966663">
    <w:abstractNumId w:val="2"/>
  </w:num>
  <w:num w:numId="8" w16cid:durableId="1922444131">
    <w:abstractNumId w:val="1"/>
  </w:num>
  <w:num w:numId="9" w16cid:durableId="193030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221"/>
    <w:rsid w:val="0015074B"/>
    <w:rsid w:val="00166926"/>
    <w:rsid w:val="0029639D"/>
    <w:rsid w:val="00326F90"/>
    <w:rsid w:val="00354D1F"/>
    <w:rsid w:val="003D56DB"/>
    <w:rsid w:val="00405B22"/>
    <w:rsid w:val="0070026C"/>
    <w:rsid w:val="007208D9"/>
    <w:rsid w:val="0075779C"/>
    <w:rsid w:val="009D54D0"/>
    <w:rsid w:val="00AA1D8D"/>
    <w:rsid w:val="00B47730"/>
    <w:rsid w:val="00B86F2A"/>
    <w:rsid w:val="00BA1249"/>
    <w:rsid w:val="00BD3414"/>
    <w:rsid w:val="00C909AC"/>
    <w:rsid w:val="00CB0664"/>
    <w:rsid w:val="00D2195D"/>
    <w:rsid w:val="00E44414"/>
    <w:rsid w:val="00E82F56"/>
    <w:rsid w:val="00FC693F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3F700"/>
  <w14:defaultImageDpi w14:val="300"/>
  <w15:docId w15:val="{42FB7257-2E9E-4463-98A8-F2D27891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Hanelektronik A.Ş.</cp:lastModifiedBy>
  <cp:revision>5</cp:revision>
  <dcterms:created xsi:type="dcterms:W3CDTF">2013-12-23T23:15:00Z</dcterms:created>
  <dcterms:modified xsi:type="dcterms:W3CDTF">2026-02-13T11:34:00Z</dcterms:modified>
  <cp:category/>
</cp:coreProperties>
</file>