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C226D" w14:textId="109348C3" w:rsidR="00B30842" w:rsidRDefault="00000000">
      <w:pPr>
        <w:pStyle w:val="Balk1"/>
      </w:pPr>
      <w:r>
        <w:t>MS-C5373-PD</w:t>
      </w:r>
      <w:r w:rsidR="007F7B1A" w:rsidRPr="00C57CF4">
        <w:rPr>
          <w:rFonts w:ascii="Arial" w:hAnsi="Arial" w:cs="Arial"/>
        </w:rPr>
        <w:fldChar w:fldCharType="begin"/>
      </w:r>
      <w:r w:rsidR="007F7B1A" w:rsidRPr="00C57CF4">
        <w:rPr>
          <w:rFonts w:ascii="Arial" w:hAnsi="Arial" w:cs="Arial"/>
        </w:rPr>
        <w:instrText xml:space="preserve"> INCLUDEPICTURE "https://www.hanelektronik.com/cdn/dokuman/MTU5NzYwOTNlNWU0NGU.jpg" \* MERGEFORMATINET </w:instrText>
      </w:r>
      <w:r w:rsidR="007F7B1A" w:rsidRPr="00C57CF4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"https://www.hanelektronik.com/cdn/dokuman/MTU5NzYwOTNlNWU0NGU.jpg" \* MERGEFORMATINET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"https://www.hanelektronik.com/cdn/dokuman/MTU5NzYwOTNlNWU0NGU.jpg" \* MERGEFORMATINET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"https://www.hanelektronik.com/cdn/dokuman/MTU5NzYwOTNlNWU0NGU.jpg" \* MERGEFORMATINET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"https://www.hanelektronik.com/cdn/dokuman/MTU5NzYwOTNlNWU0NGU.jpg" \* MERGEFORMATINET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"https://www.hanelektronik.com/cdn/dokuman/MTU5NzYwOTNlNWU0NGU.jpg" \* MERGEFORMATINET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"https://www.hanelektronik.com/cdn/dokuman/MTU5NzYwOTNlNWU0NGU.jpg" \* MERGEFORMATINET </w:instrText>
      </w:r>
      <w:r>
        <w:rPr>
          <w:rFonts w:ascii="Arial" w:hAnsi="Arial" w:cs="Arial"/>
        </w:rPr>
        <w:fldChar w:fldCharType="separate"/>
      </w:r>
      <w:r w:rsidR="00DF3AAA">
        <w:rPr>
          <w:rFonts w:ascii="Arial" w:hAnsi="Arial" w:cs="Arial"/>
        </w:rPr>
        <w:pict w14:anchorId="07F84C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0.75pt;height:117pt">
            <v:imagedata r:id="rId8" r:href="rId9"/>
          </v:shape>
        </w:pic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 w:rsidR="007F7B1A" w:rsidRPr="00C57CF4">
        <w:rPr>
          <w:rFonts w:ascii="Arial" w:hAnsi="Arial" w:cs="Arial"/>
        </w:rPr>
        <w:fldChar w:fldCharType="end"/>
      </w:r>
      <w:r>
        <w:br/>
        <w:t>5 Mega Piksel AI Yapay Zeka IP Mini IR Dome Kamera</w:t>
      </w:r>
      <w:r w:rsidR="00044FB5">
        <w:t xml:space="preserve"> </w:t>
      </w:r>
      <w:r>
        <w:t>Teknik Şartnamesi</w:t>
      </w:r>
    </w:p>
    <w:p w14:paraId="226159DC" w14:textId="77777777" w:rsidR="00B30842" w:rsidRDefault="00000000">
      <w:pPr>
        <w:pStyle w:val="Balk2"/>
      </w:pPr>
      <w:r>
        <w:t>1. Kamera Donanım Özellikleri</w:t>
      </w:r>
    </w:p>
    <w:p w14:paraId="0BC1117C" w14:textId="77777777" w:rsidR="00B30842" w:rsidRDefault="00000000">
      <w:r>
        <w:rPr>
          <w:b/>
        </w:rPr>
        <w:t xml:space="preserve">1.1 </w:t>
      </w:r>
      <w:r>
        <w:t>Görüntü Sensörü 1/2.8’’ Progressive Scan CMOS olmalıdır.</w:t>
      </w:r>
    </w:p>
    <w:p w14:paraId="08C87D3E" w14:textId="77777777" w:rsidR="00B30842" w:rsidRDefault="00000000">
      <w:r>
        <w:rPr>
          <w:b/>
        </w:rPr>
        <w:t xml:space="preserve">1.2 </w:t>
      </w:r>
      <w:r>
        <w:t>Sinyal sistemi PAL olmalıdır.</w:t>
      </w:r>
    </w:p>
    <w:p w14:paraId="0E797A09" w14:textId="49DE74E6" w:rsidR="00B30842" w:rsidRDefault="00000000">
      <w:r>
        <w:rPr>
          <w:b/>
        </w:rPr>
        <w:t xml:space="preserve">1.3 </w:t>
      </w:r>
      <w:r w:rsidR="00044FB5">
        <w:rPr>
          <w:b/>
        </w:rPr>
        <w:t>Ç</w:t>
      </w:r>
      <w:r w:rsidR="00044FB5">
        <w:t xml:space="preserve">özünürlük 5MP </w:t>
      </w:r>
      <w:r w:rsidR="00DE5B09">
        <w:t xml:space="preserve">(2592X1944) </w:t>
      </w:r>
      <w:r w:rsidR="00044FB5" w:rsidRPr="00044FB5">
        <w:t>olmalıdır.</w:t>
      </w:r>
    </w:p>
    <w:p w14:paraId="654B5BD2" w14:textId="223DA29F" w:rsidR="00B30842" w:rsidRDefault="00000000">
      <w:r>
        <w:rPr>
          <w:b/>
        </w:rPr>
        <w:t xml:space="preserve">1.4 </w:t>
      </w:r>
      <w:r w:rsidR="00DE5B09">
        <w:t>Minimum aydınlatma değerleri Renkli modda 0,008 Lux @F1.6, Siyah-Beyaz modda IR açıkken 0 Lux olacak şekilde olmalıdır.</w:t>
      </w:r>
    </w:p>
    <w:p w14:paraId="088502E7" w14:textId="71CD1894" w:rsidR="00877B5C" w:rsidRDefault="00000000">
      <w:r>
        <w:rPr>
          <w:b/>
        </w:rPr>
        <w:t xml:space="preserve">1.5 </w:t>
      </w:r>
      <w:r w:rsidR="00DE5B09">
        <w:t>Kameranın IR-CUT filtre özelliği olmalıdır.</w:t>
      </w:r>
    </w:p>
    <w:p w14:paraId="21BBD21B" w14:textId="13A10C36" w:rsidR="00B30842" w:rsidRDefault="00000000">
      <w:r>
        <w:rPr>
          <w:b/>
        </w:rPr>
        <w:t xml:space="preserve">1.6 </w:t>
      </w:r>
      <w:r w:rsidR="00877B5C">
        <w:t>Kamera day/night özelliğine sahip olmalıdır</w:t>
      </w:r>
      <w:r w:rsidR="007F5267">
        <w:t>.</w:t>
      </w:r>
    </w:p>
    <w:p w14:paraId="3D78156C" w14:textId="44C137A4" w:rsidR="00B30842" w:rsidRDefault="00000000">
      <w:r>
        <w:rPr>
          <w:b/>
        </w:rPr>
        <w:t xml:space="preserve">1.7 </w:t>
      </w:r>
      <w:r w:rsidR="00877B5C">
        <w:t>Kamerada IR Mesafesi 30 metreye kadar olmalıdır.</w:t>
      </w:r>
    </w:p>
    <w:p w14:paraId="42DAB23E" w14:textId="256AA25B" w:rsidR="00B30842" w:rsidRDefault="00000000">
      <w:r>
        <w:rPr>
          <w:b/>
        </w:rPr>
        <w:t>1.8</w:t>
      </w:r>
      <w:r w:rsidR="00877B5C" w:rsidRPr="00877B5C">
        <w:t xml:space="preserve"> </w:t>
      </w:r>
      <w:r w:rsidR="00877B5C">
        <w:t>Kamerada 4 adet LED bulunmalıdır</w:t>
      </w:r>
      <w:r>
        <w:t>.</w:t>
      </w:r>
    </w:p>
    <w:p w14:paraId="5AF4BE7A" w14:textId="2785EED3" w:rsidR="00B30842" w:rsidRDefault="00000000">
      <w:r>
        <w:rPr>
          <w:b/>
        </w:rPr>
        <w:t xml:space="preserve">1.9 </w:t>
      </w:r>
      <w:r w:rsidR="00877B5C">
        <w:t>Kamera lens 2.8mm olmalıdır.</w:t>
      </w:r>
    </w:p>
    <w:p w14:paraId="7A3C32DF" w14:textId="01D01A19" w:rsidR="00B30842" w:rsidRDefault="00000000">
      <w:r>
        <w:rPr>
          <w:b/>
        </w:rPr>
        <w:t xml:space="preserve">1.10 </w:t>
      </w:r>
      <w:r w:rsidR="00877B5C">
        <w:t>Kameranın Görüş açısı H105°/D131°/V78°(2.8mm) olmalıdır.</w:t>
      </w:r>
    </w:p>
    <w:p w14:paraId="3D940C2E" w14:textId="16699ED9" w:rsidR="00453B82" w:rsidRDefault="00453B82">
      <w:r w:rsidRPr="00453B82">
        <w:rPr>
          <w:b/>
          <w:bCs/>
        </w:rPr>
        <w:t>1.11</w:t>
      </w:r>
      <w:r>
        <w:t xml:space="preserve"> Kamerada Smart Stream desteği bulunmalıdır.</w:t>
      </w:r>
    </w:p>
    <w:p w14:paraId="15A28082" w14:textId="2934A2A9" w:rsidR="00B30842" w:rsidRDefault="00000000">
      <w:r>
        <w:rPr>
          <w:b/>
        </w:rPr>
        <w:t>1.1</w:t>
      </w:r>
      <w:r w:rsidR="00453B82">
        <w:rPr>
          <w:b/>
        </w:rPr>
        <w:t>2</w:t>
      </w:r>
      <w:r>
        <w:rPr>
          <w:b/>
        </w:rPr>
        <w:t xml:space="preserve"> </w:t>
      </w:r>
      <w:r>
        <w:t>Kameranın White Balance özelliği indoor/outdoor/auto olarak ayarlanabilmelidir.</w:t>
      </w:r>
    </w:p>
    <w:p w14:paraId="1628B958" w14:textId="77777777" w:rsidR="00B30842" w:rsidRDefault="00000000">
      <w:pPr>
        <w:pStyle w:val="Balk2"/>
      </w:pPr>
      <w:r>
        <w:t>2. Video Özellikleri</w:t>
      </w:r>
    </w:p>
    <w:p w14:paraId="335B2EB3" w14:textId="6EEC73A7" w:rsidR="00B30842" w:rsidRDefault="00000000">
      <w:r>
        <w:rPr>
          <w:b/>
        </w:rPr>
        <w:t xml:space="preserve">2.1 </w:t>
      </w:r>
      <w:r>
        <w:t>Kamera</w:t>
      </w:r>
      <w:r w:rsidR="00877B5C">
        <w:t>(</w:t>
      </w:r>
      <w:r>
        <w:t xml:space="preserve"> 2592x1944</w:t>
      </w:r>
      <w:r w:rsidR="00877B5C">
        <w:t>)</w:t>
      </w:r>
      <w:r>
        <w:t xml:space="preserve"> çözünürlükte 60 Hz: 30fps ve 50 Hz: 25fps görüntü vermelidir.</w:t>
      </w:r>
    </w:p>
    <w:p w14:paraId="4C1B58AD" w14:textId="77777777" w:rsidR="00B30842" w:rsidRDefault="00000000">
      <w:r>
        <w:rPr>
          <w:b/>
        </w:rPr>
        <w:t xml:space="preserve">2.2 </w:t>
      </w:r>
      <w:r>
        <w:t>Kameranın video sıkıştırma formatları H.265+, H.265 (HEVC), H.264+, H.264 ve MJPEG desteklemelidir.</w:t>
      </w:r>
    </w:p>
    <w:p w14:paraId="5025C1E8" w14:textId="24648FB1" w:rsidR="00B30842" w:rsidRDefault="00000000">
      <w:r>
        <w:rPr>
          <w:b/>
        </w:rPr>
        <w:t xml:space="preserve">2.3 </w:t>
      </w:r>
      <w:r w:rsidR="00877B5C">
        <w:t xml:space="preserve">Bitrate </w:t>
      </w:r>
      <w:r w:rsidR="00877B5C" w:rsidRPr="00E44414">
        <w:rPr>
          <w:bCs/>
        </w:rPr>
        <w:t>16 Kbps~16 Mbps</w:t>
      </w:r>
      <w:r w:rsidR="00877B5C">
        <w:rPr>
          <w:b/>
        </w:rPr>
        <w:t xml:space="preserve"> </w:t>
      </w:r>
      <w:r w:rsidR="00877B5C">
        <w:t>CBR veya VBR olarak ayarlanabilmelidir</w:t>
      </w:r>
    </w:p>
    <w:p w14:paraId="538CD20C" w14:textId="65EC50DF" w:rsidR="00B30842" w:rsidRDefault="00000000">
      <w:r>
        <w:rPr>
          <w:b/>
        </w:rPr>
        <w:t xml:space="preserve">2.4 </w:t>
      </w:r>
      <w:r w:rsidR="00877B5C">
        <w:t>Kamera 3 adet yayın akışına sahip olmalıdır.</w:t>
      </w:r>
    </w:p>
    <w:p w14:paraId="5C62FE5C" w14:textId="44B6F699" w:rsidR="00B30842" w:rsidRDefault="00000000">
      <w:r>
        <w:rPr>
          <w:b/>
        </w:rPr>
        <w:lastRenderedPageBreak/>
        <w:t xml:space="preserve">2.5 </w:t>
      </w:r>
      <w:r w:rsidR="00877B5C">
        <w:t>ROI (8 etkin bölge alanı) özelliği olmalıdır.</w:t>
      </w:r>
    </w:p>
    <w:p w14:paraId="5CC4EDC1" w14:textId="7F5C02AB" w:rsidR="00B30842" w:rsidRDefault="00000000">
      <w:r>
        <w:rPr>
          <w:b/>
        </w:rPr>
        <w:t xml:space="preserve">2.6 </w:t>
      </w:r>
      <w:r w:rsidR="00877B5C" w:rsidRPr="00877B5C">
        <w:t>Gizlilik maskesi (Privacy Mask) (</w:t>
      </w:r>
      <w:r w:rsidR="00877B5C">
        <w:t>4</w:t>
      </w:r>
      <w:r w:rsidR="00877B5C" w:rsidRPr="00877B5C">
        <w:t xml:space="preserve"> bölge) desteklemelidir.</w:t>
      </w:r>
    </w:p>
    <w:p w14:paraId="09E1F941" w14:textId="3486B598" w:rsidR="00B30842" w:rsidRPr="00453B82" w:rsidRDefault="00000000">
      <w:pPr>
        <w:rPr>
          <w:bCs/>
        </w:rPr>
      </w:pPr>
      <w:r>
        <w:rPr>
          <w:b/>
        </w:rPr>
        <w:t>2.7</w:t>
      </w:r>
      <w:r w:rsidR="00453B82">
        <w:rPr>
          <w:b/>
        </w:rPr>
        <w:t xml:space="preserve"> </w:t>
      </w:r>
      <w:r w:rsidR="00FC50FC" w:rsidRPr="00FC50FC">
        <w:rPr>
          <w:bCs/>
        </w:rPr>
        <w:t xml:space="preserve">BLC, HLC, 2D DNR, 3D DNR, </w:t>
      </w:r>
      <w:r w:rsidR="00FC50FC">
        <w:rPr>
          <w:bCs/>
        </w:rPr>
        <w:t>ANTİ SİS(</w:t>
      </w:r>
      <w:r w:rsidR="00FC50FC" w:rsidRPr="00FC50FC">
        <w:rPr>
          <w:bCs/>
        </w:rPr>
        <w:t>Defog</w:t>
      </w:r>
      <w:r w:rsidR="00FC50FC">
        <w:rPr>
          <w:bCs/>
        </w:rPr>
        <w:t>)</w:t>
      </w:r>
      <w:r w:rsidR="00FC50FC" w:rsidRPr="00FC50FC">
        <w:rPr>
          <w:bCs/>
        </w:rPr>
        <w:t>, AWB, IP Address Filtering, AGC, Anti-flicker, Corridor Mode, Deblur</w:t>
      </w:r>
      <w:r w:rsidR="00FC50FC">
        <w:rPr>
          <w:bCs/>
        </w:rPr>
        <w:t xml:space="preserve"> </w:t>
      </w:r>
      <w:r w:rsidR="00453B82">
        <w:rPr>
          <w:bCs/>
        </w:rPr>
        <w:t>özelliği desteklemelidir.</w:t>
      </w:r>
    </w:p>
    <w:p w14:paraId="6BCEBEE1" w14:textId="2EF1509A" w:rsidR="0058717C" w:rsidRDefault="00000000">
      <w:r>
        <w:rPr>
          <w:b/>
        </w:rPr>
        <w:t>2.8</w:t>
      </w:r>
      <w:r w:rsidR="00453B82">
        <w:t xml:space="preserve"> Kamerada 120 dB Super WDR bulunmalıdır</w:t>
      </w:r>
      <w:r w:rsidR="0058717C">
        <w:t>.</w:t>
      </w:r>
    </w:p>
    <w:p w14:paraId="2E3F844A" w14:textId="5187C6C1" w:rsidR="00B30842" w:rsidRDefault="00000000">
      <w:r>
        <w:rPr>
          <w:b/>
        </w:rPr>
        <w:t>2.1</w:t>
      </w:r>
      <w:r w:rsidR="00FC50FC">
        <w:rPr>
          <w:b/>
        </w:rPr>
        <w:t>1</w:t>
      </w:r>
      <w:r>
        <w:rPr>
          <w:b/>
        </w:rPr>
        <w:t xml:space="preserve"> </w:t>
      </w:r>
      <w:r>
        <w:t>Kamera değiştirilebilir shutter ayarına sahip olmalıdır.</w:t>
      </w:r>
    </w:p>
    <w:p w14:paraId="55C2DB6E" w14:textId="2A724623" w:rsidR="00B30842" w:rsidRDefault="00000000">
      <w:r>
        <w:rPr>
          <w:b/>
        </w:rPr>
        <w:t>2.1</w:t>
      </w:r>
      <w:r w:rsidR="00FC50FC">
        <w:rPr>
          <w:b/>
        </w:rPr>
        <w:t>2</w:t>
      </w:r>
      <w:r>
        <w:rPr>
          <w:b/>
        </w:rPr>
        <w:t xml:space="preserve"> </w:t>
      </w:r>
      <w:r>
        <w:t>Kamerada deblur teknolojisi bulunmalıdır.</w:t>
      </w:r>
    </w:p>
    <w:p w14:paraId="2F68EEEB" w14:textId="0A589686" w:rsidR="00B30842" w:rsidRDefault="00000000">
      <w:r>
        <w:rPr>
          <w:b/>
        </w:rPr>
        <w:t>2.1</w:t>
      </w:r>
      <w:r w:rsidR="00FC50FC">
        <w:rPr>
          <w:b/>
        </w:rPr>
        <w:t>3</w:t>
      </w:r>
      <w:r>
        <w:rPr>
          <w:b/>
        </w:rPr>
        <w:t xml:space="preserve"> </w:t>
      </w:r>
      <w:r>
        <w:t>Kamera shutter ve gece görüş geçiş saatleri zaman planlı ayarlanabilmelidir.</w:t>
      </w:r>
    </w:p>
    <w:p w14:paraId="67A26CAF" w14:textId="77777777" w:rsidR="00B30842" w:rsidRDefault="00000000">
      <w:pPr>
        <w:pStyle w:val="Balk2"/>
      </w:pPr>
      <w:r>
        <w:t>3. Ses Özellikleri</w:t>
      </w:r>
    </w:p>
    <w:p w14:paraId="5D306212" w14:textId="77777777" w:rsidR="00B30842" w:rsidRDefault="00000000">
      <w:r>
        <w:rPr>
          <w:b/>
        </w:rPr>
        <w:t xml:space="preserve">3.1 </w:t>
      </w:r>
      <w:r>
        <w:t>Kamera üzerinde dahili mikrofon bulunmalıdır.</w:t>
      </w:r>
    </w:p>
    <w:p w14:paraId="242F26FB" w14:textId="1C2867D8" w:rsidR="00B30842" w:rsidRDefault="00000000">
      <w:r>
        <w:rPr>
          <w:b/>
        </w:rPr>
        <w:t xml:space="preserve">3.2 </w:t>
      </w:r>
      <w:r w:rsidR="00453B82" w:rsidRPr="000A2221">
        <w:t>G.711/AAC/G.722/G.726</w:t>
      </w:r>
      <w:r w:rsidR="00453B82">
        <w:t xml:space="preserve"> ses formatlarını desteklemelidir</w:t>
      </w:r>
    </w:p>
    <w:p w14:paraId="3FF727E0" w14:textId="77CDF40F" w:rsidR="00B30842" w:rsidRDefault="00000000">
      <w:r>
        <w:rPr>
          <w:b/>
        </w:rPr>
        <w:t xml:space="preserve">3.3 </w:t>
      </w:r>
      <w:r w:rsidR="00453B82">
        <w:t>Kamera çift yönlü ses (Two-Way Audio) özelliğini desteklemelidir.</w:t>
      </w:r>
    </w:p>
    <w:p w14:paraId="07C19B2A" w14:textId="6B96AD5C" w:rsidR="00B30842" w:rsidRDefault="00000000">
      <w:r>
        <w:rPr>
          <w:b/>
        </w:rPr>
        <w:t xml:space="preserve">3.4 </w:t>
      </w:r>
      <w:r w:rsidR="00453B82">
        <w:t>Alarm durumlarında ses dosyası yüklenerek sesli uyarı yapılabilmelidir.</w:t>
      </w:r>
    </w:p>
    <w:p w14:paraId="296A451E" w14:textId="1BE8B59A" w:rsidR="00B30842" w:rsidRDefault="00000000">
      <w:r>
        <w:rPr>
          <w:b/>
        </w:rPr>
        <w:t xml:space="preserve">3.5 </w:t>
      </w:r>
      <w:r w:rsidR="00453B82">
        <w:t>Kamera Ses Giriş/Çıkışı 1/1 desteklemelidir. (Multi-interface Version)</w:t>
      </w:r>
    </w:p>
    <w:p w14:paraId="7751D00E" w14:textId="77777777" w:rsidR="00B30842" w:rsidRDefault="00000000">
      <w:pPr>
        <w:pStyle w:val="Balk2"/>
      </w:pPr>
      <w:r>
        <w:t>4. Ağ ve Protokol Özellikleri</w:t>
      </w:r>
    </w:p>
    <w:p w14:paraId="18A7991B" w14:textId="77777777" w:rsidR="00B30842" w:rsidRDefault="00000000">
      <w:r>
        <w:rPr>
          <w:b/>
        </w:rPr>
        <w:t xml:space="preserve">4.1 </w:t>
      </w:r>
      <w:r>
        <w:t>Kamera üzerinde 1 adet RJ45 10/100 network girişi bulunmalıdır.</w:t>
      </w:r>
    </w:p>
    <w:p w14:paraId="70A96990" w14:textId="5A8F5091" w:rsidR="00B30842" w:rsidRDefault="00000000">
      <w:r>
        <w:rPr>
          <w:b/>
        </w:rPr>
        <w:t xml:space="preserve">4.2 </w:t>
      </w:r>
      <w:r w:rsidR="00453B82">
        <w:t xml:space="preserve">Kamera </w:t>
      </w:r>
      <w:r w:rsidR="0090439E" w:rsidRPr="0090439E">
        <w:t>IPv4/IPv6, ARP, TCP, UDP, RTCP, RTP, RTSP, RTMP, HTTP, HTTPS, DNS, DDNS, DHCP, FTP, NTP, SMTP, UPnP, Bonjour, SIP, SNMP, PPPoE, VLAN, 802.1x, QoS, IGMP, ICMP, SSL, TLS 1.2</w:t>
      </w:r>
      <w:r w:rsidR="0090439E">
        <w:t xml:space="preserve"> </w:t>
      </w:r>
      <w:r w:rsidR="00453B82">
        <w:t>ağ protokollerini desteklemelidir.</w:t>
      </w:r>
    </w:p>
    <w:p w14:paraId="2E43A177" w14:textId="654C118E" w:rsidR="00B30842" w:rsidRDefault="00000000">
      <w:r>
        <w:rPr>
          <w:b/>
        </w:rPr>
        <w:t xml:space="preserve">4.3 </w:t>
      </w:r>
      <w:r>
        <w:t>Onvif Profile G, S, T, API protokol desteği olmalıdır.</w:t>
      </w:r>
    </w:p>
    <w:p w14:paraId="73961849" w14:textId="67896B63" w:rsidR="00B30842" w:rsidRDefault="00000000">
      <w:r>
        <w:rPr>
          <w:b/>
        </w:rPr>
        <w:t xml:space="preserve">4.4 </w:t>
      </w:r>
      <w:r w:rsidR="00453B82">
        <w:t>En az 10 kullanıcı aynı anda bağlanabilmelidir</w:t>
      </w:r>
    </w:p>
    <w:p w14:paraId="602EA25A" w14:textId="4A7F99FC" w:rsidR="00B30842" w:rsidRDefault="00000000">
      <w:r>
        <w:rPr>
          <w:b/>
        </w:rPr>
        <w:t xml:space="preserve">4.5 </w:t>
      </w:r>
      <w:r w:rsidR="00453B82">
        <w:t>PoE (802.3af) ve DC 12V besleme ile çalışmalıdır</w:t>
      </w:r>
    </w:p>
    <w:p w14:paraId="78173E05" w14:textId="61327C5E" w:rsidR="00B30842" w:rsidRDefault="00000000">
      <w:r>
        <w:rPr>
          <w:b/>
        </w:rPr>
        <w:t xml:space="preserve">4.6 </w:t>
      </w:r>
      <w:r w:rsidR="00453B82">
        <w:t>Dhcp üzerinden otomatik  IP Adresi alabilmelidir.</w:t>
      </w:r>
    </w:p>
    <w:p w14:paraId="2B9841E9" w14:textId="177F4C39" w:rsidR="00B30842" w:rsidRDefault="00000000">
      <w:r>
        <w:rPr>
          <w:b/>
        </w:rPr>
        <w:t xml:space="preserve">4.7 </w:t>
      </w:r>
      <w:r w:rsidR="00453B82">
        <w:t>Kamera VLAN ve Multicast desteklemelidir.</w:t>
      </w:r>
    </w:p>
    <w:p w14:paraId="0B255A85" w14:textId="77777777" w:rsidR="00B30842" w:rsidRDefault="00000000">
      <w:pPr>
        <w:pStyle w:val="Balk2"/>
      </w:pPr>
      <w:r>
        <w:t>5. Depolama Özellikleri</w:t>
      </w:r>
    </w:p>
    <w:p w14:paraId="330E4FBF" w14:textId="77777777" w:rsidR="00B30842" w:rsidRDefault="00000000">
      <w:r>
        <w:rPr>
          <w:b/>
        </w:rPr>
        <w:t xml:space="preserve">5.1 </w:t>
      </w:r>
      <w:r>
        <w:t>Kamera SD Slot haznesi Micro SD / SDHC / SDXC desteklemeli ve 1TB’a kadar kapasite artırımı yapılabilmelidir.</w:t>
      </w:r>
    </w:p>
    <w:p w14:paraId="47162B67" w14:textId="534C29D2" w:rsidR="00B30842" w:rsidRDefault="00000000">
      <w:r>
        <w:rPr>
          <w:b/>
        </w:rPr>
        <w:t>5.2</w:t>
      </w:r>
      <w:r>
        <w:t>.</w:t>
      </w:r>
      <w:r w:rsidR="0058717C" w:rsidRPr="0058717C">
        <w:t xml:space="preserve"> </w:t>
      </w:r>
      <w:r w:rsidR="0058717C">
        <w:t xml:space="preserve">Kamera </w:t>
      </w:r>
      <w:r w:rsidR="0058717C" w:rsidRPr="0058717C">
        <w:t>NAS</w:t>
      </w:r>
      <w:r w:rsidR="0058717C">
        <w:t xml:space="preserve"> kayıt desteği sunmalıdır</w:t>
      </w:r>
      <w:r w:rsidR="0058717C" w:rsidRPr="0058717C">
        <w:t>(Support NFS, SMB/CIFS), ANR</w:t>
      </w:r>
      <w:r w:rsidR="0058717C">
        <w:t>)</w:t>
      </w:r>
    </w:p>
    <w:p w14:paraId="388BE02A" w14:textId="418F1743" w:rsidR="00B30842" w:rsidRDefault="00000000">
      <w:r>
        <w:rPr>
          <w:b/>
        </w:rPr>
        <w:lastRenderedPageBreak/>
        <w:t xml:space="preserve">5.3 </w:t>
      </w:r>
      <w:r w:rsidR="00FB7727" w:rsidRPr="00FB7727">
        <w:t>ANR 5.5 Network bağlantısı kesildiğinde SD karta kayıt yapmalı ve bağlantı geldiğinde sisteme aktarabilmelidir.</w:t>
      </w:r>
    </w:p>
    <w:p w14:paraId="242D0A03" w14:textId="71381ABA" w:rsidR="0058717C" w:rsidRDefault="0058717C">
      <w:r>
        <w:rPr>
          <w:b/>
        </w:rPr>
        <w:t xml:space="preserve">5.4 </w:t>
      </w:r>
      <w:r w:rsidRPr="00E17D18">
        <w:t>SD kart kayıtları arayüzden izlenebilmelidir</w:t>
      </w:r>
      <w:r>
        <w:t>.</w:t>
      </w:r>
    </w:p>
    <w:p w14:paraId="79AB916B" w14:textId="793B0705" w:rsidR="00285C44" w:rsidRDefault="00000000">
      <w:r>
        <w:rPr>
          <w:b/>
        </w:rPr>
        <w:t xml:space="preserve">5.5 </w:t>
      </w:r>
      <w:r>
        <w:t>Kamera Alarm veya Hareket Algılama gibi özel kayıtları SD karta yapabilmelidir.</w:t>
      </w:r>
    </w:p>
    <w:p w14:paraId="092A3837" w14:textId="77777777" w:rsidR="00B30842" w:rsidRDefault="00000000">
      <w:pPr>
        <w:pStyle w:val="Balk2"/>
      </w:pPr>
      <w:r>
        <w:t>6. Alarm ve Olay Yönetimi</w:t>
      </w:r>
    </w:p>
    <w:p w14:paraId="33BB4603" w14:textId="74065066" w:rsidR="00B30842" w:rsidRDefault="00000000">
      <w:r>
        <w:rPr>
          <w:b/>
        </w:rPr>
        <w:t xml:space="preserve">6.1 </w:t>
      </w:r>
      <w:r w:rsidR="00B83F17">
        <w:t>Kamera FTP Upload, SMTP Upload ve HTTP Notification desteklemelidir. (Multi-interface Version)</w:t>
      </w:r>
    </w:p>
    <w:p w14:paraId="3279A520" w14:textId="36EE6E32" w:rsidR="00B30842" w:rsidRDefault="00000000">
      <w:r>
        <w:rPr>
          <w:b/>
        </w:rPr>
        <w:t xml:space="preserve">6.2 </w:t>
      </w:r>
      <w:r w:rsidR="00B83F17">
        <w:t>SIP protokolü desteği bulunmalıdır.</w:t>
      </w:r>
    </w:p>
    <w:p w14:paraId="7FC093C3" w14:textId="0B2ED3C8" w:rsidR="00B30842" w:rsidRDefault="00000000">
      <w:r>
        <w:rPr>
          <w:b/>
        </w:rPr>
        <w:t xml:space="preserve">6.3 </w:t>
      </w:r>
      <w:r w:rsidR="00285C44">
        <w:t>Hareket algılama ve network kaybı durumlarında alarm vermelidir.</w:t>
      </w:r>
    </w:p>
    <w:p w14:paraId="19F1A990" w14:textId="5E06A1E1" w:rsidR="00B30842" w:rsidRDefault="00000000">
      <w:r>
        <w:rPr>
          <w:b/>
        </w:rPr>
        <w:t xml:space="preserve">6.4 </w:t>
      </w:r>
      <w:r w:rsidR="00285C44">
        <w:t>Alarm senaryoları (snapshot, kısa video, SIP çağrısı) desteklenmelidir.</w:t>
      </w:r>
    </w:p>
    <w:p w14:paraId="6702A764" w14:textId="4408E6BE" w:rsidR="00B30842" w:rsidRDefault="00000000">
      <w:r>
        <w:rPr>
          <w:b/>
        </w:rPr>
        <w:t xml:space="preserve">6.5 </w:t>
      </w:r>
      <w:r w:rsidR="00285C44">
        <w:t>Log kayıt menüsü bulunmalıdır</w:t>
      </w:r>
      <w:r>
        <w:t>.</w:t>
      </w:r>
    </w:p>
    <w:p w14:paraId="6BDC9C5D" w14:textId="1C5BFBA0" w:rsidR="00B30842" w:rsidRDefault="00000000">
      <w:r>
        <w:rPr>
          <w:b/>
        </w:rPr>
        <w:t xml:space="preserve">6.6 </w:t>
      </w:r>
      <w:r w:rsidR="00285C44">
        <w:t>Beyaz/Kara IP listesi oluşturulabilmelidir.</w:t>
      </w:r>
    </w:p>
    <w:p w14:paraId="3F486B89" w14:textId="24E62C5F" w:rsidR="00285C44" w:rsidRDefault="00285C44" w:rsidP="00453B82">
      <w:r>
        <w:rPr>
          <w:b/>
          <w:bCs/>
        </w:rPr>
        <w:t xml:space="preserve">6.7 </w:t>
      </w:r>
      <w:r>
        <w:t>Kamera Alarm Giriş/Çıkışı 1/1 desteklemelidir. (Multi-interface Version).</w:t>
      </w:r>
    </w:p>
    <w:p w14:paraId="0967915A" w14:textId="77777777" w:rsidR="00B30842" w:rsidRDefault="00000000">
      <w:pPr>
        <w:pStyle w:val="Balk2"/>
      </w:pPr>
      <w:r>
        <w:t>7. Analiz ve Yapay Zeka Özellikleri</w:t>
      </w:r>
    </w:p>
    <w:p w14:paraId="02E76B92" w14:textId="77777777" w:rsidR="006E0246" w:rsidRDefault="00000000">
      <w:r>
        <w:rPr>
          <w:b/>
        </w:rPr>
        <w:t xml:space="preserve">7.1 </w:t>
      </w:r>
      <w:r>
        <w:t>Kamera VCA 2.0 teknolojisine sahip olmalı</w:t>
      </w:r>
      <w:r w:rsidR="006E0246">
        <w:t>:</w:t>
      </w:r>
    </w:p>
    <w:p w14:paraId="653FDD05" w14:textId="6547D217" w:rsidR="00B30842" w:rsidRDefault="00000000">
      <w:r>
        <w:t xml:space="preserve"> Bölgeye Giriş, Bölgeden Çıkış, Gelişmiş Hareket Algılama, Sabotaj Algılama, </w:t>
      </w:r>
      <w:r w:rsidR="00EF242D">
        <w:t xml:space="preserve">Sınır </w:t>
      </w:r>
      <w:r>
        <w:t>İhlali, Oyalanma Analizi, Yabancı Nesne / Kayıp Nesne Algılama desteklemelidir.</w:t>
      </w:r>
    </w:p>
    <w:p w14:paraId="5E0EF2EA" w14:textId="79806448" w:rsidR="00B30842" w:rsidRDefault="00000000">
      <w:r>
        <w:rPr>
          <w:b/>
        </w:rPr>
        <w:t xml:space="preserve">7.2 </w:t>
      </w:r>
      <w:r w:rsidR="00EF242D" w:rsidRPr="00B86F2A">
        <w:t>Kamera dahili olarak, günlük giriş-çıkış olarak kişi ve araç sayma ve Raporlama yapabilmelidir</w:t>
      </w:r>
      <w:r>
        <w:t>.</w:t>
      </w:r>
    </w:p>
    <w:p w14:paraId="7E89DCA3" w14:textId="5AA7A550" w:rsidR="00B30842" w:rsidRDefault="00000000">
      <w:r>
        <w:rPr>
          <w:b/>
        </w:rPr>
        <w:t xml:space="preserve">7.3 </w:t>
      </w:r>
      <w:r>
        <w:t>Kamera, insan ve araç ayrımını yapay zeka destekli olarak yapabilmelidir.</w:t>
      </w:r>
    </w:p>
    <w:p w14:paraId="09E24D0F" w14:textId="77777777" w:rsidR="00B30842" w:rsidRDefault="00000000">
      <w:pPr>
        <w:pStyle w:val="Balk2"/>
      </w:pPr>
      <w:r>
        <w:t>8. Sistem ve Yönetim Özellikleri</w:t>
      </w:r>
    </w:p>
    <w:p w14:paraId="49B2E508" w14:textId="3615EBCD" w:rsidR="00B30842" w:rsidRDefault="00000000">
      <w:r>
        <w:rPr>
          <w:b/>
        </w:rPr>
        <w:t xml:space="preserve">8.1 </w:t>
      </w:r>
      <w:r w:rsidR="007360C7">
        <w:t>Web tarayıcıları üzerinden tüm ayarlara erişilebilmelidir</w:t>
      </w:r>
      <w:r>
        <w:t>.</w:t>
      </w:r>
    </w:p>
    <w:p w14:paraId="6F0940AA" w14:textId="3D0F9DC9" w:rsidR="00B30842" w:rsidRDefault="00000000">
      <w:r>
        <w:rPr>
          <w:b/>
        </w:rPr>
        <w:t xml:space="preserve">8.2 </w:t>
      </w:r>
      <w:r w:rsidR="007360C7">
        <w:t>Firmware güncelleme desteklemelidir.</w:t>
      </w:r>
    </w:p>
    <w:p w14:paraId="5102B504" w14:textId="70092D69" w:rsidR="00B30842" w:rsidRDefault="00000000">
      <w:r>
        <w:rPr>
          <w:b/>
        </w:rPr>
        <w:t xml:space="preserve">8.3 </w:t>
      </w:r>
      <w:r w:rsidR="00851572">
        <w:t>Kamera web arayüzünden reset/reboot yapılabilmelidir</w:t>
      </w:r>
      <w:r>
        <w:t>.</w:t>
      </w:r>
    </w:p>
    <w:p w14:paraId="4594E94F" w14:textId="77777777" w:rsidR="00851572" w:rsidRDefault="00851572" w:rsidP="00851572">
      <w:r>
        <w:rPr>
          <w:b/>
        </w:rPr>
        <w:t xml:space="preserve">8.4 </w:t>
      </w:r>
      <w:r>
        <w:t>Saat ayarı NTP veya manuel yapılabilmelidir.</w:t>
      </w:r>
    </w:p>
    <w:p w14:paraId="7CC75622" w14:textId="77777777" w:rsidR="00851572" w:rsidRDefault="00851572" w:rsidP="00851572">
      <w:r>
        <w:rPr>
          <w:b/>
        </w:rPr>
        <w:t xml:space="preserve">8.5 </w:t>
      </w:r>
      <w:r>
        <w:t>OSD isim yazılabilmelidir ve renk atanabilmelidir</w:t>
      </w:r>
    </w:p>
    <w:p w14:paraId="06405FC6" w14:textId="77777777" w:rsidR="00851572" w:rsidRDefault="00851572" w:rsidP="00851572">
      <w:r>
        <w:rPr>
          <w:b/>
        </w:rPr>
        <w:t xml:space="preserve">8.6 </w:t>
      </w:r>
      <w:r>
        <w:t>Kamera arayüzünde Log kayıt menüsü bulunmalıdır.</w:t>
      </w:r>
    </w:p>
    <w:p w14:paraId="6EA6E77F" w14:textId="77777777" w:rsidR="00851572" w:rsidRDefault="00851572" w:rsidP="00851572">
      <w:r>
        <w:rPr>
          <w:b/>
        </w:rPr>
        <w:t xml:space="preserve">8.7 </w:t>
      </w:r>
      <w:r w:rsidRPr="00B86F2A">
        <w:t>Acil durum kaydı, snapshot ve dijital zoom yapılabilmelidir</w:t>
      </w:r>
      <w:r>
        <w:t>.</w:t>
      </w:r>
    </w:p>
    <w:p w14:paraId="7E0F89CB" w14:textId="77777777" w:rsidR="00B30842" w:rsidRDefault="00000000">
      <w:pPr>
        <w:pStyle w:val="Balk2"/>
      </w:pPr>
      <w:r>
        <w:lastRenderedPageBreak/>
        <w:t>9. Fiziksel ve Çevresel Özellikler</w:t>
      </w:r>
    </w:p>
    <w:p w14:paraId="35263778" w14:textId="77777777" w:rsidR="00B30842" w:rsidRDefault="00000000">
      <w:r>
        <w:rPr>
          <w:b/>
        </w:rPr>
        <w:t xml:space="preserve">9.1 </w:t>
      </w:r>
      <w:r>
        <w:t>IP kameranın çalışma ısısı -40 ile 60 derece arasında çalışmalıdır.</w:t>
      </w:r>
    </w:p>
    <w:p w14:paraId="162AC0DA" w14:textId="77777777" w:rsidR="00B30842" w:rsidRDefault="00000000">
      <w:r>
        <w:rPr>
          <w:b/>
        </w:rPr>
        <w:t xml:space="preserve">9.2 </w:t>
      </w:r>
      <w:r>
        <w:t>Kameranın çalışma nem aralığı 0-90 % aralığında olmalıdır.</w:t>
      </w:r>
    </w:p>
    <w:p w14:paraId="01351EE6" w14:textId="77777777" w:rsidR="00B30842" w:rsidRDefault="00000000">
      <w:r>
        <w:rPr>
          <w:b/>
        </w:rPr>
        <w:t xml:space="preserve">9.3 </w:t>
      </w:r>
      <w:r>
        <w:t>Kameranın koruma sınıfı IP67 olmalıdır.</w:t>
      </w:r>
    </w:p>
    <w:p w14:paraId="6DEF1DC4" w14:textId="77777777" w:rsidR="00B30842" w:rsidRDefault="00000000">
      <w:r>
        <w:rPr>
          <w:b/>
        </w:rPr>
        <w:t xml:space="preserve">9.4 </w:t>
      </w:r>
      <w:r>
        <w:t>Kamera kasası vandal-proof olmalı ve IK10-rated koruma sınıfına sahip olmalıdır.</w:t>
      </w:r>
    </w:p>
    <w:p w14:paraId="5114804D" w14:textId="39648C17" w:rsidR="00851572" w:rsidRPr="00851572" w:rsidRDefault="00851572">
      <w:r w:rsidRPr="00851572">
        <w:rPr>
          <w:b/>
          <w:bCs/>
        </w:rPr>
        <w:t>9.5</w:t>
      </w:r>
      <w:r>
        <w:rPr>
          <w:b/>
          <w:bCs/>
        </w:rPr>
        <w:t xml:space="preserve"> </w:t>
      </w:r>
      <w:r w:rsidRPr="00851572">
        <w:t>Minimum:4W Maksimum:  6W MAX(Beyaz IR Açık)</w:t>
      </w:r>
    </w:p>
    <w:p w14:paraId="0955DB99" w14:textId="77777777" w:rsidR="00B30842" w:rsidRDefault="00000000">
      <w:r>
        <w:rPr>
          <w:b/>
        </w:rPr>
        <w:t xml:space="preserve">9.5 </w:t>
      </w:r>
      <w:r>
        <w:t>Cihazın ölçüleri 118.5mmX110.8mmX65mm olmalıdır.</w:t>
      </w:r>
    </w:p>
    <w:p w14:paraId="3DD6311B" w14:textId="77777777" w:rsidR="00B30842" w:rsidRDefault="00000000">
      <w:r>
        <w:rPr>
          <w:b/>
        </w:rPr>
        <w:t xml:space="preserve">9.6 </w:t>
      </w:r>
      <w:r>
        <w:t>Cihazın ağırlığı 500 gram olmalıdır.</w:t>
      </w:r>
    </w:p>
    <w:p w14:paraId="17B35B1D" w14:textId="6C35F34D" w:rsidR="00B30842" w:rsidRDefault="00000000">
      <w:r>
        <w:rPr>
          <w:b/>
        </w:rPr>
        <w:t>9.</w:t>
      </w:r>
      <w:r w:rsidR="00851572">
        <w:rPr>
          <w:b/>
        </w:rPr>
        <w:t>7</w:t>
      </w:r>
      <w:r>
        <w:rPr>
          <w:b/>
        </w:rPr>
        <w:t xml:space="preserve"> </w:t>
      </w:r>
      <w:r>
        <w:t>Cihazın üretici garantisi 3 sene olmalıdır.</w:t>
      </w:r>
    </w:p>
    <w:p w14:paraId="56BB1F95" w14:textId="4A4784E3" w:rsidR="00B30842" w:rsidRDefault="00000000">
      <w:r>
        <w:rPr>
          <w:b/>
        </w:rPr>
        <w:t>9.</w:t>
      </w:r>
      <w:r w:rsidR="00851572">
        <w:rPr>
          <w:b/>
        </w:rPr>
        <w:t>8</w:t>
      </w:r>
      <w:r>
        <w:rPr>
          <w:b/>
        </w:rPr>
        <w:t xml:space="preserve"> </w:t>
      </w:r>
      <w:r>
        <w:t>Cihazın ithalatçı garantisi 3 sene olmalıdır.</w:t>
      </w:r>
    </w:p>
    <w:p w14:paraId="63B76BDF" w14:textId="52E48621" w:rsidR="00B30842" w:rsidRDefault="00000000">
      <w:r>
        <w:rPr>
          <w:b/>
        </w:rPr>
        <w:t>9.</w:t>
      </w:r>
      <w:r w:rsidR="00851572">
        <w:rPr>
          <w:b/>
        </w:rPr>
        <w:t>9</w:t>
      </w:r>
      <w:r>
        <w:rPr>
          <w:b/>
        </w:rPr>
        <w:t xml:space="preserve"> </w:t>
      </w:r>
      <w:r w:rsidR="00851572">
        <w:t>Kamera Global marka olmalı ve OEM olmamalıdır</w:t>
      </w:r>
      <w:r>
        <w:t>.</w:t>
      </w:r>
    </w:p>
    <w:p w14:paraId="6C894D1C" w14:textId="77777777" w:rsidR="0058717C" w:rsidRDefault="0058717C" w:rsidP="0058717C">
      <w:pPr>
        <w:pStyle w:val="Balk2"/>
      </w:pPr>
      <w:r>
        <w:t>10. Genel Özellikler</w:t>
      </w:r>
    </w:p>
    <w:p w14:paraId="6A6027ED" w14:textId="77777777" w:rsidR="0058717C" w:rsidRPr="00405B22" w:rsidRDefault="0058717C" w:rsidP="0058717C">
      <w:r w:rsidRPr="00405B22">
        <w:rPr>
          <w:b/>
          <w:bCs/>
        </w:rPr>
        <w:t>10.1</w:t>
      </w:r>
      <w:r>
        <w:t xml:space="preserve"> Network üzerinden PC’ye kayıt imkanı sağlamalıdır.</w:t>
      </w:r>
    </w:p>
    <w:p w14:paraId="05E89993" w14:textId="77777777" w:rsidR="0058717C" w:rsidRPr="00405B22" w:rsidRDefault="0058717C" w:rsidP="0058717C">
      <w:r w:rsidRPr="00405B22">
        <w:rPr>
          <w:b/>
          <w:bCs/>
        </w:rPr>
        <w:t>10.2</w:t>
      </w:r>
      <w:r>
        <w:t xml:space="preserve"> Gece/gündüz profilleri ayrı ayarlanabilmelidir</w:t>
      </w:r>
    </w:p>
    <w:p w14:paraId="22A1150A" w14:textId="08727A70" w:rsidR="0058717C" w:rsidRDefault="0058717C" w:rsidP="0058717C">
      <w:r w:rsidRPr="00405B22">
        <w:rPr>
          <w:b/>
          <w:bCs/>
        </w:rPr>
        <w:t>10.3</w:t>
      </w:r>
      <w:r w:rsidRPr="00405B22">
        <w:t xml:space="preserve"> </w:t>
      </w:r>
      <w:r>
        <w:t>Kamera değiştirilebilir shutter ayarına sahip olmalıdır</w:t>
      </w:r>
      <w:r w:rsidR="009F0B99">
        <w:t>.</w:t>
      </w:r>
    </w:p>
    <w:p w14:paraId="724C19DE" w14:textId="4D9A8FE4" w:rsidR="0058717C" w:rsidRDefault="0058717C">
      <w:r>
        <w:rPr>
          <w:b/>
          <w:bCs/>
        </w:rPr>
        <w:t>10</w:t>
      </w:r>
      <w:r w:rsidRPr="00BC0EAE">
        <w:rPr>
          <w:b/>
          <w:bCs/>
        </w:rPr>
        <w:t>.</w:t>
      </w:r>
      <w:r w:rsidR="009F0B99">
        <w:rPr>
          <w:b/>
          <w:bCs/>
        </w:rPr>
        <w:t>4</w:t>
      </w:r>
      <w:r>
        <w:t xml:space="preserve"> MAC ile P2P erişim desteklemelidir.</w:t>
      </w:r>
    </w:p>
    <w:sectPr w:rsidR="0058717C" w:rsidSect="00034616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663D8" w14:textId="77777777" w:rsidR="00511523" w:rsidRDefault="00511523" w:rsidP="007F7B1A">
      <w:pPr>
        <w:spacing w:after="0" w:line="240" w:lineRule="auto"/>
      </w:pPr>
      <w:r>
        <w:separator/>
      </w:r>
    </w:p>
  </w:endnote>
  <w:endnote w:type="continuationSeparator" w:id="0">
    <w:p w14:paraId="7761A9B9" w14:textId="77777777" w:rsidR="00511523" w:rsidRDefault="00511523" w:rsidP="007F7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B3BD1" w14:textId="77777777" w:rsidR="00511523" w:rsidRDefault="00511523" w:rsidP="007F7B1A">
      <w:pPr>
        <w:spacing w:after="0" w:line="240" w:lineRule="auto"/>
      </w:pPr>
      <w:r>
        <w:separator/>
      </w:r>
    </w:p>
  </w:footnote>
  <w:footnote w:type="continuationSeparator" w:id="0">
    <w:p w14:paraId="51B78B8A" w14:textId="77777777" w:rsidR="00511523" w:rsidRDefault="00511523" w:rsidP="007F7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B5EF5" w14:textId="2962DEC2" w:rsidR="007F7B1A" w:rsidRDefault="007F7B1A">
    <w:pPr>
      <w:pStyle w:val="stBilgi"/>
    </w:pPr>
    <w:r>
      <w:rPr>
        <w:noProof/>
      </w:rPr>
      <w:drawing>
        <wp:inline distT="0" distB="0" distL="0" distR="0" wp14:anchorId="40A7575C" wp14:editId="1E8A55C0">
          <wp:extent cx="1119505" cy="299720"/>
          <wp:effectExtent l="0" t="0" r="4445" b="5080"/>
          <wp:docPr id="1740699896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505" cy="299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22873966">
    <w:abstractNumId w:val="8"/>
  </w:num>
  <w:num w:numId="2" w16cid:durableId="803041267">
    <w:abstractNumId w:val="6"/>
  </w:num>
  <w:num w:numId="3" w16cid:durableId="626007880">
    <w:abstractNumId w:val="5"/>
  </w:num>
  <w:num w:numId="4" w16cid:durableId="268900267">
    <w:abstractNumId w:val="4"/>
  </w:num>
  <w:num w:numId="5" w16cid:durableId="610403315">
    <w:abstractNumId w:val="7"/>
  </w:num>
  <w:num w:numId="6" w16cid:durableId="301422019">
    <w:abstractNumId w:val="3"/>
  </w:num>
  <w:num w:numId="7" w16cid:durableId="1344283101">
    <w:abstractNumId w:val="2"/>
  </w:num>
  <w:num w:numId="8" w16cid:durableId="989747666">
    <w:abstractNumId w:val="1"/>
  </w:num>
  <w:num w:numId="9" w16cid:durableId="654146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4FB5"/>
    <w:rsid w:val="0006063C"/>
    <w:rsid w:val="00074212"/>
    <w:rsid w:val="0015074B"/>
    <w:rsid w:val="00161751"/>
    <w:rsid w:val="001648E9"/>
    <w:rsid w:val="0024386F"/>
    <w:rsid w:val="00264D88"/>
    <w:rsid w:val="00285C44"/>
    <w:rsid w:val="00292227"/>
    <w:rsid w:val="0029639D"/>
    <w:rsid w:val="00303A00"/>
    <w:rsid w:val="00326F90"/>
    <w:rsid w:val="00453B82"/>
    <w:rsid w:val="00475B1C"/>
    <w:rsid w:val="00511523"/>
    <w:rsid w:val="0058717C"/>
    <w:rsid w:val="006577B6"/>
    <w:rsid w:val="006E0246"/>
    <w:rsid w:val="007360C7"/>
    <w:rsid w:val="007D5A45"/>
    <w:rsid w:val="007F5267"/>
    <w:rsid w:val="007F7B1A"/>
    <w:rsid w:val="00851572"/>
    <w:rsid w:val="00877B5C"/>
    <w:rsid w:val="0090439E"/>
    <w:rsid w:val="0094172D"/>
    <w:rsid w:val="00971357"/>
    <w:rsid w:val="0099592C"/>
    <w:rsid w:val="009F0B99"/>
    <w:rsid w:val="00AA1D8D"/>
    <w:rsid w:val="00AB0F55"/>
    <w:rsid w:val="00B30842"/>
    <w:rsid w:val="00B47730"/>
    <w:rsid w:val="00B83F17"/>
    <w:rsid w:val="00BF7AB3"/>
    <w:rsid w:val="00C10B5A"/>
    <w:rsid w:val="00CB0664"/>
    <w:rsid w:val="00DE5B09"/>
    <w:rsid w:val="00DF3AAA"/>
    <w:rsid w:val="00EF242D"/>
    <w:rsid w:val="00FB7727"/>
    <w:rsid w:val="00FC50F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D21C13"/>
  <w14:defaultImageDpi w14:val="300"/>
  <w15:docId w15:val="{AB55247E-8425-4CE7-8853-31DB6A20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s://www.hanelektronik.com/cdn/dokuman/MTU5NzYwOTNlNWU0NGU.jp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876</Words>
  <Characters>4996</Characters>
  <Application>Microsoft Office Word</Application>
  <DocSecurity>0</DocSecurity>
  <Lines>41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5861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Hanelektronik A.Ş.</cp:lastModifiedBy>
  <cp:revision>13</cp:revision>
  <dcterms:created xsi:type="dcterms:W3CDTF">2013-12-23T23:15:00Z</dcterms:created>
  <dcterms:modified xsi:type="dcterms:W3CDTF">2026-03-02T05:59:00Z</dcterms:modified>
  <cp:category/>
</cp:coreProperties>
</file>